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714E">
      <w:pPr>
        <w:pStyle w:val="6"/>
        <w:rPr>
          <w:rFonts w:ascii="Times New Roman"/>
          <w:sz w:val="20"/>
        </w:rPr>
      </w:pPr>
    </w:p>
    <w:p w14:paraId="173A8F88">
      <w:pPr>
        <w:pStyle w:val="6"/>
        <w:rPr>
          <w:rFonts w:ascii="Times New Roman"/>
          <w:sz w:val="20"/>
        </w:rPr>
      </w:pPr>
    </w:p>
    <w:p w14:paraId="6A699250">
      <w:pPr>
        <w:pStyle w:val="6"/>
        <w:rPr>
          <w:rFonts w:ascii="Times New Roman"/>
          <w:sz w:val="20"/>
        </w:rPr>
      </w:pPr>
    </w:p>
    <w:p w14:paraId="7A882B47">
      <w:pPr>
        <w:pStyle w:val="6"/>
        <w:rPr>
          <w:rFonts w:ascii="Times New Roman"/>
          <w:sz w:val="20"/>
        </w:rPr>
      </w:pPr>
    </w:p>
    <w:p w14:paraId="021A7E88">
      <w:pPr>
        <w:pStyle w:val="6"/>
        <w:rPr>
          <w:rFonts w:ascii="Times New Roman"/>
          <w:sz w:val="20"/>
        </w:rPr>
      </w:pPr>
    </w:p>
    <w:p w14:paraId="0DC1E031">
      <w:pPr>
        <w:pStyle w:val="6"/>
        <w:rPr>
          <w:rFonts w:ascii="Times New Roman"/>
          <w:sz w:val="20"/>
        </w:rPr>
      </w:pPr>
    </w:p>
    <w:p w14:paraId="24C1C3FC">
      <w:pPr>
        <w:pStyle w:val="6"/>
        <w:rPr>
          <w:rFonts w:ascii="Times New Roman"/>
          <w:sz w:val="20"/>
        </w:rPr>
      </w:pPr>
    </w:p>
    <w:p w14:paraId="5D1BB725">
      <w:pPr>
        <w:pStyle w:val="6"/>
        <w:rPr>
          <w:rFonts w:ascii="Times New Roman"/>
          <w:sz w:val="20"/>
        </w:rPr>
      </w:pPr>
    </w:p>
    <w:p w14:paraId="41EED927">
      <w:pPr>
        <w:pStyle w:val="6"/>
        <w:rPr>
          <w:rFonts w:ascii="Times New Roman"/>
          <w:sz w:val="20"/>
        </w:rPr>
      </w:pPr>
    </w:p>
    <w:p w14:paraId="1F453451">
      <w:pPr>
        <w:pStyle w:val="6"/>
        <w:rPr>
          <w:rFonts w:ascii="Times New Roman"/>
          <w:sz w:val="20"/>
        </w:rPr>
      </w:pPr>
    </w:p>
    <w:p w14:paraId="26DF1014">
      <w:pPr>
        <w:spacing w:before="0" w:line="1356" w:lineRule="exact"/>
        <w:ind w:left="501" w:right="698" w:firstLine="0"/>
        <w:jc w:val="center"/>
        <w:rPr>
          <w:rFonts w:hint="eastAsia" w:ascii="Arial Unicode MS" w:eastAsia="Arial Unicode MS"/>
          <w:sz w:val="80"/>
        </w:rPr>
      </w:pPr>
      <w:r>
        <w:rPr>
          <w:rFonts w:hint="eastAsia" w:ascii="Arial Unicode MS" w:eastAsia="Arial Unicode MS"/>
          <w:color w:val="FF0000"/>
          <w:w w:val="80"/>
          <w:sz w:val="80"/>
        </w:rPr>
        <w:t>河北省生态环境厅办公室文件</w:t>
      </w:r>
    </w:p>
    <w:p w14:paraId="6A09571B">
      <w:pPr>
        <w:pStyle w:val="6"/>
        <w:spacing w:before="15"/>
        <w:rPr>
          <w:rFonts w:ascii="Arial Unicode MS"/>
          <w:sz w:val="50"/>
        </w:rPr>
      </w:pPr>
    </w:p>
    <w:p w14:paraId="6592020A">
      <w:pPr>
        <w:spacing w:before="0"/>
        <w:ind w:left="458" w:right="698" w:firstLine="0"/>
        <w:jc w:val="center"/>
        <w:rPr>
          <w:sz w:val="32"/>
        </w:rPr>
      </w:pPr>
      <w:r>
        <mc:AlternateContent>
          <mc:Choice Requires="wps">
            <w:drawing>
              <wp:anchor distT="0" distB="0" distL="0" distR="0" simplePos="0" relativeHeight="251663360" behindDoc="1" locked="0" layoutInCell="1" allowOverlap="1">
                <wp:simplePos x="0" y="0"/>
                <wp:positionH relativeFrom="page">
                  <wp:posOffset>1014730</wp:posOffset>
                </wp:positionH>
                <wp:positionV relativeFrom="paragraph">
                  <wp:posOffset>305435</wp:posOffset>
                </wp:positionV>
                <wp:extent cx="5493385" cy="1270"/>
                <wp:effectExtent l="0" t="9525" r="12065" b="8255"/>
                <wp:wrapTopAndBottom/>
                <wp:docPr id="2" name="任意多边形 2"/>
                <wp:cNvGraphicFramePr/>
                <a:graphic xmlns:a="http://schemas.openxmlformats.org/drawingml/2006/main">
                  <a:graphicData uri="http://schemas.microsoft.com/office/word/2010/wordprocessingShape">
                    <wps:wsp>
                      <wps:cNvSpPr/>
                      <wps:spPr>
                        <a:xfrm>
                          <a:off x="0" y="0"/>
                          <a:ext cx="5493385" cy="1270"/>
                        </a:xfrm>
                        <a:custGeom>
                          <a:avLst/>
                          <a:gdLst/>
                          <a:ahLst/>
                          <a:cxnLst/>
                          <a:pathLst>
                            <a:path w="8651">
                              <a:moveTo>
                                <a:pt x="0" y="0"/>
                              </a:moveTo>
                              <a:lnTo>
                                <a:pt x="8650" y="0"/>
                              </a:lnTo>
                            </a:path>
                          </a:pathLst>
                        </a:custGeom>
                        <a:noFill/>
                        <a:ln w="19054"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9.9pt;margin-top:24.05pt;height:0.1pt;width:432.55pt;mso-position-horizontal-relative:page;mso-wrap-distance-bottom:0pt;mso-wrap-distance-top:0pt;z-index:-251653120;mso-width-relative:page;mso-height-relative:page;" filled="f" stroked="t" coordsize="8651,1" o:gfxdata="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pptd52wAAAAoBAAAPAAAAAAAAAAEAIAAAACIAAABkcnMvZG93&#10;bnJldi54bWxQSwECFAAUAAAACACHTuJA39FSNDYCAACGBAAADgAAAAAAAAABACAAAAAqAQAAZHJz&#10;L2Uyb0RvYy54bWxQSwUGAAAAAAYABgBZAQAA0gUAAAAA&#10;" path="m0,0l8650,0e">
                <v:fill on="f" focussize="0,0"/>
                <v:stroke weight="1.50031496062992pt" color="#FF0000" joinstyle="round"/>
                <v:imagedata o:title=""/>
                <o:lock v:ext="edit" aspectratio="f"/>
                <w10:wrap type="topAndBottom"/>
              </v:shape>
            </w:pict>
          </mc:Fallback>
        </mc:AlternateContent>
      </w:r>
      <w:r>
        <w:rPr>
          <w:sz w:val="32"/>
        </w:rPr>
        <w:t>冀环办发〔2025〕30 号</w:t>
      </w:r>
    </w:p>
    <w:p w14:paraId="166D3FD1">
      <w:pPr>
        <w:pStyle w:val="6"/>
        <w:rPr>
          <w:sz w:val="32"/>
        </w:rPr>
      </w:pPr>
    </w:p>
    <w:p w14:paraId="7D4458FA">
      <w:pPr>
        <w:pStyle w:val="6"/>
        <w:rPr>
          <w:sz w:val="32"/>
        </w:rPr>
      </w:pPr>
    </w:p>
    <w:p w14:paraId="4FE9CF67">
      <w:pPr>
        <w:pStyle w:val="6"/>
        <w:spacing w:before="6"/>
        <w:rPr>
          <w:sz w:val="31"/>
        </w:rPr>
      </w:pPr>
    </w:p>
    <w:p w14:paraId="26B9CC1A">
      <w:pPr>
        <w:spacing w:before="0" w:line="683" w:lineRule="exact"/>
        <w:ind w:left="458" w:right="698" w:firstLine="0"/>
        <w:jc w:val="center"/>
        <w:rPr>
          <w:rFonts w:hint="eastAsia" w:ascii="Arial Unicode MS" w:eastAsia="Arial Unicode MS"/>
          <w:sz w:val="44"/>
        </w:rPr>
      </w:pPr>
      <w:r>
        <w:rPr>
          <w:rFonts w:hint="eastAsia" w:ascii="Arial Unicode MS" w:eastAsia="Arial Unicode MS"/>
          <w:sz w:val="44"/>
        </w:rPr>
        <w:t>河北省生态环境厅办公室</w:t>
      </w:r>
    </w:p>
    <w:p w14:paraId="1D886DCE">
      <w:pPr>
        <w:spacing w:before="0" w:line="600" w:lineRule="exact"/>
        <w:ind w:left="458" w:right="698" w:firstLine="0"/>
        <w:jc w:val="center"/>
        <w:rPr>
          <w:rFonts w:hint="eastAsia" w:ascii="Arial Unicode MS" w:eastAsia="Arial Unicode MS"/>
          <w:sz w:val="44"/>
        </w:rPr>
      </w:pPr>
      <w:r>
        <w:rPr>
          <w:rFonts w:hint="eastAsia" w:ascii="Arial Unicode MS" w:eastAsia="Arial Unicode MS"/>
          <w:sz w:val="44"/>
        </w:rPr>
        <w:t>关于印发《行政检查文书基本格式文本</w:t>
      </w:r>
    </w:p>
    <w:p w14:paraId="5F1C797C">
      <w:pPr>
        <w:spacing w:before="0" w:line="683" w:lineRule="exact"/>
        <w:ind w:left="461" w:right="698" w:firstLine="0"/>
        <w:jc w:val="center"/>
        <w:rPr>
          <w:rFonts w:hint="eastAsia" w:ascii="Arial Unicode MS" w:eastAsia="Arial Unicode MS"/>
          <w:sz w:val="44"/>
        </w:rPr>
      </w:pPr>
      <w:r>
        <w:rPr>
          <w:rFonts w:hint="eastAsia" w:ascii="Arial Unicode MS" w:eastAsia="Arial Unicode MS"/>
          <w:sz w:val="44"/>
        </w:rPr>
        <w:t>（</w:t>
      </w:r>
      <w:r>
        <w:rPr>
          <w:rFonts w:hint="eastAsia" w:ascii="Arial Unicode MS" w:eastAsia="Arial Unicode MS"/>
          <w:spacing w:val="1"/>
          <w:sz w:val="44"/>
        </w:rPr>
        <w:t>试行</w:t>
      </w:r>
      <w:r>
        <w:rPr>
          <w:rFonts w:hint="eastAsia" w:ascii="Arial Unicode MS" w:eastAsia="Arial Unicode MS"/>
          <w:spacing w:val="-218"/>
          <w:sz w:val="44"/>
        </w:rPr>
        <w:t>）</w:t>
      </w:r>
      <w:r>
        <w:rPr>
          <w:rFonts w:hint="eastAsia" w:ascii="Arial Unicode MS" w:eastAsia="Arial Unicode MS"/>
          <w:sz w:val="44"/>
        </w:rPr>
        <w:t>》的通知</w:t>
      </w:r>
    </w:p>
    <w:p w14:paraId="3D87BFED">
      <w:pPr>
        <w:pStyle w:val="6"/>
        <w:spacing w:before="15"/>
        <w:rPr>
          <w:rFonts w:ascii="Arial Unicode MS"/>
          <w:sz w:val="36"/>
        </w:rPr>
      </w:pPr>
    </w:p>
    <w:p w14:paraId="7C634C22">
      <w:pPr>
        <w:spacing w:before="0" w:line="350" w:lineRule="auto"/>
        <w:ind w:left="117" w:right="357" w:firstLine="0"/>
        <w:jc w:val="left"/>
        <w:rPr>
          <w:sz w:val="32"/>
        </w:rPr>
      </w:pPr>
      <w:r>
        <w:rPr>
          <w:spacing w:val="5"/>
          <w:w w:val="95"/>
          <w:sz w:val="32"/>
        </w:rPr>
        <w:t>各市（含定州、辛集市）</w:t>
      </w:r>
      <w:r>
        <w:rPr>
          <w:spacing w:val="4"/>
          <w:w w:val="95"/>
          <w:sz w:val="32"/>
        </w:rPr>
        <w:t xml:space="preserve">生态环境局、雄安新区生态环境局，厅 </w:t>
      </w:r>
      <w:r>
        <w:rPr>
          <w:spacing w:val="4"/>
          <w:sz w:val="32"/>
        </w:rPr>
        <w:t>机关各处室、各环境监察专员办公室、厅属各单位</w:t>
      </w:r>
    </w:p>
    <w:p w14:paraId="3A338D51">
      <w:pPr>
        <w:tabs>
          <w:tab w:val="left" w:pos="7439"/>
        </w:tabs>
        <w:spacing w:before="3" w:line="350" w:lineRule="auto"/>
        <w:ind w:left="117" w:right="357" w:firstLine="641"/>
        <w:jc w:val="left"/>
        <w:rPr>
          <w:sz w:val="32"/>
        </w:rPr>
      </w:pPr>
      <w:r>
        <w:rPr>
          <w:spacing w:val="5"/>
          <w:w w:val="95"/>
          <w:sz w:val="32"/>
        </w:rPr>
        <w:t>为深</w:t>
      </w:r>
      <w:r>
        <w:rPr>
          <w:spacing w:val="7"/>
          <w:w w:val="95"/>
          <w:sz w:val="32"/>
        </w:rPr>
        <w:t>入</w:t>
      </w:r>
      <w:r>
        <w:rPr>
          <w:spacing w:val="5"/>
          <w:w w:val="95"/>
          <w:sz w:val="32"/>
        </w:rPr>
        <w:t>贯彻落实</w:t>
      </w:r>
      <w:r>
        <w:rPr>
          <w:spacing w:val="7"/>
          <w:w w:val="95"/>
          <w:sz w:val="32"/>
        </w:rPr>
        <w:t>党</w:t>
      </w:r>
      <w:r>
        <w:rPr>
          <w:spacing w:val="5"/>
          <w:w w:val="95"/>
          <w:sz w:val="32"/>
        </w:rPr>
        <w:t>中央、国</w:t>
      </w:r>
      <w:r>
        <w:rPr>
          <w:spacing w:val="7"/>
          <w:w w:val="95"/>
          <w:sz w:val="32"/>
        </w:rPr>
        <w:t>务</w:t>
      </w:r>
      <w:r>
        <w:rPr>
          <w:spacing w:val="5"/>
          <w:w w:val="95"/>
          <w:sz w:val="32"/>
        </w:rPr>
        <w:t>院关于规</w:t>
      </w:r>
      <w:r>
        <w:rPr>
          <w:spacing w:val="7"/>
          <w:w w:val="95"/>
          <w:sz w:val="32"/>
        </w:rPr>
        <w:t>范</w:t>
      </w:r>
      <w:r>
        <w:rPr>
          <w:spacing w:val="5"/>
          <w:w w:val="95"/>
          <w:sz w:val="32"/>
        </w:rPr>
        <w:t>涉企行政</w:t>
      </w:r>
      <w:r>
        <w:rPr>
          <w:spacing w:val="7"/>
          <w:w w:val="95"/>
          <w:sz w:val="32"/>
        </w:rPr>
        <w:t>检</w:t>
      </w:r>
      <w:r>
        <w:rPr>
          <w:spacing w:val="5"/>
          <w:w w:val="95"/>
          <w:sz w:val="32"/>
        </w:rPr>
        <w:t>查的</w:t>
      </w:r>
      <w:r>
        <w:rPr>
          <w:w w:val="95"/>
          <w:sz w:val="32"/>
        </w:rPr>
        <w:t xml:space="preserve">决 </w:t>
      </w:r>
      <w:r>
        <w:rPr>
          <w:spacing w:val="5"/>
          <w:w w:val="95"/>
          <w:sz w:val="32"/>
        </w:rPr>
        <w:t>策部署，进一步规</w:t>
      </w:r>
      <w:r>
        <w:rPr>
          <w:spacing w:val="7"/>
          <w:w w:val="95"/>
          <w:sz w:val="32"/>
        </w:rPr>
        <w:t>范</w:t>
      </w:r>
      <w:r>
        <w:rPr>
          <w:spacing w:val="5"/>
          <w:w w:val="95"/>
          <w:sz w:val="32"/>
        </w:rPr>
        <w:t>生态环境涉企行政检查行为，依据</w:t>
      </w:r>
      <w:r>
        <w:rPr>
          <w:spacing w:val="7"/>
          <w:w w:val="95"/>
          <w:sz w:val="32"/>
        </w:rPr>
        <w:t>司</w:t>
      </w:r>
      <w:r>
        <w:rPr>
          <w:spacing w:val="5"/>
          <w:w w:val="95"/>
          <w:sz w:val="32"/>
        </w:rPr>
        <w:t>法部</w:t>
      </w:r>
      <w:r>
        <w:rPr>
          <w:w w:val="95"/>
          <w:sz w:val="32"/>
        </w:rPr>
        <w:t xml:space="preserve">办 </w:t>
      </w:r>
      <w:r>
        <w:rPr>
          <w:sz w:val="32"/>
        </w:rPr>
        <w:t>公</w:t>
      </w:r>
      <w:r>
        <w:rPr>
          <w:spacing w:val="-10"/>
          <w:sz w:val="32"/>
        </w:rPr>
        <w:t>厅</w:t>
      </w:r>
      <w:r>
        <w:rPr>
          <w:sz w:val="32"/>
        </w:rPr>
        <w:t>《关于印发&lt;行政检查文书基本格式文</w:t>
      </w:r>
      <w:r>
        <w:rPr>
          <w:spacing w:val="-12"/>
          <w:sz w:val="32"/>
        </w:rPr>
        <w:t>本</w:t>
      </w:r>
      <w:r>
        <w:rPr>
          <w:sz w:val="32"/>
        </w:rPr>
        <w:t>（试行</w:t>
      </w:r>
      <w:r>
        <w:rPr>
          <w:spacing w:val="-6"/>
          <w:sz w:val="32"/>
        </w:rPr>
        <w:t>）&gt;</w:t>
      </w:r>
      <w:r>
        <w:rPr>
          <w:sz w:val="32"/>
        </w:rPr>
        <w:t>的函》</w:t>
      </w:r>
      <w:r>
        <w:rPr>
          <w:spacing w:val="-21"/>
          <w:sz w:val="32"/>
        </w:rPr>
        <w:t xml:space="preserve"> </w:t>
      </w:r>
      <w:r>
        <w:rPr>
          <w:sz w:val="32"/>
        </w:rPr>
        <w:t>修订完善了我省生态环境系统行政检查文书格式文本</w:t>
      </w:r>
      <w:r>
        <w:rPr>
          <w:sz w:val="32"/>
        </w:rPr>
        <w:tab/>
      </w:r>
      <w:r>
        <w:rPr>
          <w:sz w:val="32"/>
        </w:rPr>
        <w:t>现印发你们供参照适用，并做好以下工作</w:t>
      </w:r>
    </w:p>
    <w:p w14:paraId="564AA46C">
      <w:pPr>
        <w:spacing w:after="0" w:line="350" w:lineRule="auto"/>
        <w:jc w:val="left"/>
        <w:rPr>
          <w:sz w:val="32"/>
        </w:rPr>
        <w:sectPr>
          <w:footerReference r:id="rId5" w:type="default"/>
          <w:footerReference r:id="rId6" w:type="even"/>
          <w:type w:val="continuous"/>
          <w:pgSz w:w="11920" w:h="16840"/>
          <w:pgMar w:top="1600" w:right="1060" w:bottom="1160" w:left="1300" w:header="720" w:footer="960" w:gutter="0"/>
          <w:pgNumType w:start="1"/>
          <w:cols w:space="720" w:num="1"/>
        </w:sectPr>
      </w:pPr>
    </w:p>
    <w:p w14:paraId="4B474692">
      <w:pPr>
        <w:pStyle w:val="6"/>
        <w:rPr>
          <w:sz w:val="20"/>
        </w:rPr>
      </w:pPr>
    </w:p>
    <w:p w14:paraId="0B9467C0">
      <w:pPr>
        <w:pStyle w:val="6"/>
        <w:spacing w:before="1"/>
        <w:rPr>
          <w:sz w:val="27"/>
        </w:rPr>
      </w:pPr>
    </w:p>
    <w:p w14:paraId="2545FD18">
      <w:pPr>
        <w:spacing w:before="54" w:line="350" w:lineRule="auto"/>
        <w:ind w:left="117" w:right="357" w:firstLine="641"/>
        <w:jc w:val="left"/>
        <w:rPr>
          <w:sz w:val="32"/>
        </w:rPr>
      </w:pPr>
      <w:r>
        <w:rPr>
          <w:spacing w:val="4"/>
          <w:w w:val="95"/>
          <w:sz w:val="32"/>
        </w:rPr>
        <w:t xml:space="preserve">一、提高重视程度。各地要高度重视，深刻理解规范涉企行 政检查对优化营商环境、减轻企业负担的重要意义，切实提升生 </w:t>
      </w:r>
      <w:r>
        <w:rPr>
          <w:spacing w:val="4"/>
          <w:sz w:val="32"/>
        </w:rPr>
        <w:t>态环境领域行政执法人员对涉企行政检查工作的规范执行能力严格规范涉企行政检查工作</w:t>
      </w:r>
    </w:p>
    <w:p w14:paraId="2017AAC6">
      <w:pPr>
        <w:tabs>
          <w:tab w:val="left" w:pos="2977"/>
          <w:tab w:val="left" w:pos="4255"/>
          <w:tab w:val="left" w:pos="6646"/>
          <w:tab w:val="left" w:pos="6797"/>
          <w:tab w:val="left" w:pos="7278"/>
        </w:tabs>
        <w:spacing w:before="6" w:line="350" w:lineRule="auto"/>
        <w:ind w:left="117" w:right="357" w:firstLine="641"/>
        <w:jc w:val="left"/>
        <w:rPr>
          <w:sz w:val="32"/>
        </w:rPr>
      </w:pPr>
      <w:r>
        <w:rPr>
          <w:spacing w:val="5"/>
          <w:w w:val="95"/>
          <w:sz w:val="32"/>
        </w:rPr>
        <w:t>二、</w:t>
      </w:r>
      <w:r>
        <w:rPr>
          <w:spacing w:val="7"/>
          <w:w w:val="95"/>
          <w:sz w:val="32"/>
        </w:rPr>
        <w:t>严</w:t>
      </w:r>
      <w:r>
        <w:rPr>
          <w:spacing w:val="5"/>
          <w:w w:val="95"/>
          <w:sz w:val="32"/>
        </w:rPr>
        <w:t>格规范程</w:t>
      </w:r>
      <w:r>
        <w:rPr>
          <w:spacing w:val="7"/>
          <w:w w:val="95"/>
          <w:sz w:val="32"/>
        </w:rPr>
        <w:t>序</w:t>
      </w:r>
      <w:r>
        <w:rPr>
          <w:spacing w:val="5"/>
          <w:w w:val="95"/>
          <w:sz w:val="32"/>
        </w:rPr>
        <w:t>。各地</w:t>
      </w:r>
      <w:r>
        <w:rPr>
          <w:spacing w:val="7"/>
          <w:w w:val="95"/>
          <w:sz w:val="32"/>
        </w:rPr>
        <w:t>要</w:t>
      </w:r>
      <w:r>
        <w:rPr>
          <w:spacing w:val="5"/>
          <w:w w:val="95"/>
          <w:sz w:val="32"/>
        </w:rPr>
        <w:t>组织深入</w:t>
      </w:r>
      <w:r>
        <w:rPr>
          <w:spacing w:val="7"/>
          <w:w w:val="95"/>
          <w:sz w:val="32"/>
        </w:rPr>
        <w:t>学</w:t>
      </w:r>
      <w:r>
        <w:rPr>
          <w:spacing w:val="5"/>
          <w:w w:val="95"/>
          <w:sz w:val="32"/>
        </w:rPr>
        <w:t>习检查文</w:t>
      </w:r>
      <w:r>
        <w:rPr>
          <w:spacing w:val="7"/>
          <w:w w:val="95"/>
          <w:sz w:val="32"/>
        </w:rPr>
        <w:t>书</w:t>
      </w:r>
      <w:r>
        <w:rPr>
          <w:spacing w:val="5"/>
          <w:w w:val="95"/>
          <w:sz w:val="32"/>
        </w:rPr>
        <w:t>内容，</w:t>
      </w:r>
      <w:r>
        <w:rPr>
          <w:w w:val="95"/>
          <w:sz w:val="32"/>
        </w:rPr>
        <w:t xml:space="preserve">准 </w:t>
      </w:r>
      <w:r>
        <w:rPr>
          <w:spacing w:val="5"/>
          <w:w w:val="95"/>
          <w:sz w:val="32"/>
        </w:rPr>
        <w:t>确填写。对所有检</w:t>
      </w:r>
      <w:r>
        <w:rPr>
          <w:spacing w:val="7"/>
          <w:w w:val="95"/>
          <w:sz w:val="32"/>
        </w:rPr>
        <w:t>查</w:t>
      </w:r>
      <w:r>
        <w:rPr>
          <w:spacing w:val="5"/>
          <w:w w:val="95"/>
          <w:sz w:val="32"/>
        </w:rPr>
        <w:t>文书进行统一编码，省级编码顺序</w:t>
      </w:r>
      <w:r>
        <w:rPr>
          <w:spacing w:val="7"/>
          <w:w w:val="95"/>
          <w:sz w:val="32"/>
        </w:rPr>
        <w:t>由</w:t>
      </w:r>
      <w:r>
        <w:rPr>
          <w:spacing w:val="5"/>
          <w:w w:val="95"/>
          <w:sz w:val="32"/>
        </w:rPr>
        <w:t>省执</w:t>
      </w:r>
      <w:r>
        <w:rPr>
          <w:w w:val="95"/>
          <w:sz w:val="32"/>
        </w:rPr>
        <w:t xml:space="preserve">法 </w:t>
      </w:r>
      <w:r>
        <w:rPr>
          <w:spacing w:val="5"/>
          <w:w w:val="95"/>
          <w:sz w:val="32"/>
        </w:rPr>
        <w:t>局统一负责，申请</w:t>
      </w:r>
      <w:r>
        <w:rPr>
          <w:spacing w:val="7"/>
          <w:w w:val="95"/>
          <w:sz w:val="32"/>
        </w:rPr>
        <w:t>入</w:t>
      </w:r>
      <w:r>
        <w:rPr>
          <w:spacing w:val="5"/>
          <w:w w:val="95"/>
          <w:sz w:val="32"/>
        </w:rPr>
        <w:t>企处室可通过河北省生态环境标准</w:t>
      </w:r>
      <w:r>
        <w:rPr>
          <w:spacing w:val="7"/>
          <w:w w:val="95"/>
          <w:sz w:val="32"/>
        </w:rPr>
        <w:t>化</w:t>
      </w:r>
      <w:r>
        <w:rPr>
          <w:spacing w:val="5"/>
          <w:w w:val="95"/>
          <w:sz w:val="32"/>
        </w:rPr>
        <w:t>政务</w:t>
      </w:r>
      <w:r>
        <w:rPr>
          <w:w w:val="95"/>
          <w:sz w:val="32"/>
        </w:rPr>
        <w:t xml:space="preserve">办 </w:t>
      </w:r>
      <w:r>
        <w:rPr>
          <w:sz w:val="32"/>
        </w:rPr>
        <w:t>公平</w:t>
      </w:r>
      <w:r>
        <w:rPr>
          <w:spacing w:val="-7"/>
          <w:sz w:val="32"/>
        </w:rPr>
        <w:t>台</w:t>
      </w:r>
      <w:r>
        <w:rPr>
          <w:spacing w:val="-3"/>
          <w:sz w:val="32"/>
        </w:rPr>
        <w:t>（OA）</w:t>
      </w:r>
      <w:r>
        <w:rPr>
          <w:sz w:val="32"/>
        </w:rPr>
        <w:t>进行入企申请</w:t>
      </w:r>
      <w:r>
        <w:rPr>
          <w:sz w:val="32"/>
        </w:rPr>
        <w:tab/>
      </w:r>
      <w:r>
        <w:rPr>
          <w:w w:val="95"/>
          <w:sz w:val="32"/>
        </w:rPr>
        <w:t>填</w:t>
      </w:r>
      <w:r>
        <w:rPr>
          <w:spacing w:val="-7"/>
          <w:w w:val="95"/>
          <w:sz w:val="32"/>
        </w:rPr>
        <w:t>报</w:t>
      </w:r>
      <w:r>
        <w:rPr>
          <w:w w:val="95"/>
          <w:sz w:val="32"/>
        </w:rPr>
        <w:t>《行政检查审批</w:t>
      </w:r>
      <w:r>
        <w:rPr>
          <w:spacing w:val="3"/>
          <w:w w:val="95"/>
          <w:sz w:val="32"/>
        </w:rPr>
        <w:t>表</w:t>
      </w:r>
      <w:r>
        <w:rPr>
          <w:spacing w:val="-168"/>
          <w:w w:val="95"/>
          <w:sz w:val="32"/>
        </w:rPr>
        <w:t>》</w:t>
      </w:r>
      <w:r>
        <w:rPr>
          <w:w w:val="95"/>
          <w:sz w:val="32"/>
        </w:rPr>
        <w:t>《行政检查</w:t>
      </w:r>
      <w:r>
        <w:rPr>
          <w:sz w:val="32"/>
        </w:rPr>
        <w:t>通知书</w:t>
      </w:r>
      <w:r>
        <w:rPr>
          <w:spacing w:val="-166"/>
          <w:sz w:val="32"/>
        </w:rPr>
        <w:t>》</w:t>
      </w:r>
      <w:r>
        <w:rPr>
          <w:sz w:val="32"/>
        </w:rPr>
        <w:t>《抽</w:t>
      </w:r>
      <w:r>
        <w:rPr>
          <w:spacing w:val="-7"/>
          <w:sz w:val="32"/>
        </w:rPr>
        <w:t>样</w:t>
      </w:r>
      <w:r>
        <w:rPr>
          <w:sz w:val="32"/>
        </w:rPr>
        <w:t>（采样</w:t>
      </w:r>
      <w:r>
        <w:rPr>
          <w:spacing w:val="-7"/>
          <w:sz w:val="32"/>
        </w:rPr>
        <w:t>）</w:t>
      </w:r>
      <w:r>
        <w:rPr>
          <w:sz w:val="32"/>
        </w:rPr>
        <w:t>通知书</w:t>
      </w:r>
      <w:r>
        <w:rPr>
          <w:spacing w:val="-7"/>
          <w:sz w:val="32"/>
        </w:rPr>
        <w:t>》</w:t>
      </w:r>
      <w:r>
        <w:rPr>
          <w:sz w:val="32"/>
        </w:rPr>
        <w:t>等相关信息</w:t>
      </w:r>
      <w:r>
        <w:rPr>
          <w:sz w:val="32"/>
        </w:rPr>
        <w:tab/>
      </w:r>
      <w:r>
        <w:rPr>
          <w:sz w:val="32"/>
        </w:rPr>
        <w:t>市</w:t>
      </w:r>
      <w:r>
        <w:rPr>
          <w:sz w:val="32"/>
        </w:rPr>
        <w:tab/>
      </w:r>
      <w:r>
        <w:rPr>
          <w:sz w:val="32"/>
        </w:rPr>
        <w:t>县两级编码</w:t>
      </w:r>
      <w:r>
        <w:rPr>
          <w:spacing w:val="-14"/>
          <w:sz w:val="32"/>
        </w:rPr>
        <w:t>顺</w:t>
      </w:r>
      <w:r>
        <w:rPr>
          <w:sz w:val="32"/>
        </w:rPr>
        <w:t>序由市级统一负责</w:t>
      </w:r>
      <w:r>
        <w:rPr>
          <w:sz w:val="32"/>
        </w:rPr>
        <w:tab/>
      </w:r>
      <w:r>
        <w:rPr>
          <w:sz w:val="32"/>
        </w:rPr>
        <w:t>优先采用信息化方式管理</w:t>
      </w:r>
      <w:r>
        <w:rPr>
          <w:sz w:val="32"/>
        </w:rPr>
        <w:tab/>
      </w:r>
      <w:r>
        <w:rPr>
          <w:sz w:val="32"/>
        </w:rPr>
        <w:tab/>
      </w:r>
      <w:r>
        <w:rPr>
          <w:sz w:val="32"/>
        </w:rPr>
        <w:t>编码序号要连续不得断号</w:t>
      </w:r>
    </w:p>
    <w:p w14:paraId="6F9E77E7">
      <w:pPr>
        <w:tabs>
          <w:tab w:val="left" w:pos="7439"/>
        </w:tabs>
        <w:spacing w:before="11" w:line="350" w:lineRule="auto"/>
        <w:ind w:left="117" w:right="357" w:firstLine="641"/>
        <w:jc w:val="left"/>
        <w:rPr>
          <w:sz w:val="32"/>
        </w:rPr>
      </w:pPr>
      <w:r>
        <w:rPr>
          <w:sz w:val="32"/>
        </w:rPr>
        <w:t>三</w:t>
      </w:r>
      <w:r>
        <w:rPr>
          <w:spacing w:val="-14"/>
          <w:sz w:val="32"/>
        </w:rPr>
        <w:t>、</w:t>
      </w:r>
      <w:r>
        <w:rPr>
          <w:sz w:val="32"/>
        </w:rPr>
        <w:t>严格入企审批</w:t>
      </w:r>
      <w:r>
        <w:rPr>
          <w:spacing w:val="-14"/>
          <w:sz w:val="32"/>
        </w:rPr>
        <w:t>。</w:t>
      </w:r>
      <w:r>
        <w:rPr>
          <w:sz w:val="32"/>
        </w:rPr>
        <w:t>各地要加强扫码入企管理</w:t>
      </w:r>
      <w:r>
        <w:rPr>
          <w:sz w:val="32"/>
        </w:rPr>
        <w:tab/>
      </w:r>
      <w:r>
        <w:rPr>
          <w:sz w:val="32"/>
        </w:rPr>
        <w:t>入企检查时</w:t>
      </w:r>
      <w:r>
        <w:rPr>
          <w:spacing w:val="5"/>
          <w:sz w:val="32"/>
        </w:rPr>
        <w:t>主动出示行政检查</w:t>
      </w:r>
      <w:r>
        <w:rPr>
          <w:spacing w:val="7"/>
          <w:sz w:val="32"/>
        </w:rPr>
        <w:t>通</w:t>
      </w:r>
      <w:r>
        <w:rPr>
          <w:spacing w:val="5"/>
          <w:sz w:val="32"/>
        </w:rPr>
        <w:t>知书、执法证件、检查二维码。情</w:t>
      </w:r>
      <w:r>
        <w:rPr>
          <w:spacing w:val="7"/>
          <w:sz w:val="32"/>
        </w:rPr>
        <w:t>况</w:t>
      </w:r>
      <w:r>
        <w:rPr>
          <w:spacing w:val="5"/>
          <w:sz w:val="32"/>
        </w:rPr>
        <w:t>紧</w:t>
      </w:r>
      <w:r>
        <w:rPr>
          <w:sz w:val="32"/>
        </w:rPr>
        <w:t xml:space="preserve">急 </w:t>
      </w:r>
      <w:r>
        <w:rPr>
          <w:spacing w:val="5"/>
          <w:w w:val="95"/>
          <w:sz w:val="32"/>
        </w:rPr>
        <w:t>需要当场实施的，</w:t>
      </w:r>
      <w:r>
        <w:rPr>
          <w:spacing w:val="7"/>
          <w:w w:val="95"/>
          <w:sz w:val="32"/>
        </w:rPr>
        <w:t>应</w:t>
      </w:r>
      <w:r>
        <w:rPr>
          <w:spacing w:val="5"/>
          <w:w w:val="95"/>
          <w:sz w:val="32"/>
        </w:rPr>
        <w:t>当及时报告并补办手续。未经审批</w:t>
      </w:r>
      <w:r>
        <w:rPr>
          <w:spacing w:val="7"/>
          <w:w w:val="95"/>
          <w:sz w:val="32"/>
        </w:rPr>
        <w:t>坚</w:t>
      </w:r>
      <w:r>
        <w:rPr>
          <w:spacing w:val="5"/>
          <w:w w:val="95"/>
          <w:sz w:val="32"/>
        </w:rPr>
        <w:t>决不</w:t>
      </w:r>
      <w:r>
        <w:rPr>
          <w:w w:val="95"/>
          <w:sz w:val="32"/>
        </w:rPr>
        <w:t xml:space="preserve">得 </w:t>
      </w:r>
      <w:r>
        <w:rPr>
          <w:sz w:val="32"/>
        </w:rPr>
        <w:t>擅自入企</w:t>
      </w:r>
    </w:p>
    <w:p w14:paraId="695FC3C4">
      <w:pPr>
        <w:tabs>
          <w:tab w:val="left" w:pos="6478"/>
        </w:tabs>
        <w:spacing w:before="6" w:line="350" w:lineRule="auto"/>
        <w:ind w:left="117" w:right="357" w:firstLine="641"/>
        <w:jc w:val="left"/>
        <w:rPr>
          <w:sz w:val="32"/>
        </w:rPr>
      </w:pPr>
      <w:r>
        <w:rPr>
          <w:sz w:val="32"/>
        </w:rPr>
        <w:t>四</w:t>
      </w:r>
      <w:r>
        <w:rPr>
          <w:spacing w:val="-14"/>
          <w:sz w:val="32"/>
        </w:rPr>
        <w:t>、</w:t>
      </w:r>
      <w:r>
        <w:rPr>
          <w:sz w:val="32"/>
        </w:rPr>
        <w:t>严格扫码入企</w:t>
      </w:r>
      <w:r>
        <w:rPr>
          <w:spacing w:val="-14"/>
          <w:sz w:val="32"/>
        </w:rPr>
        <w:t>。</w:t>
      </w:r>
      <w:r>
        <w:rPr>
          <w:sz w:val="32"/>
        </w:rPr>
        <w:t>入企检查或帮扶前</w:t>
      </w:r>
      <w:r>
        <w:rPr>
          <w:sz w:val="32"/>
        </w:rPr>
        <w:tab/>
      </w:r>
      <w:r>
        <w:rPr>
          <w:sz w:val="32"/>
        </w:rPr>
        <w:t>要主动出示二维码</w:t>
      </w:r>
      <w:r>
        <w:rPr>
          <w:spacing w:val="5"/>
          <w:w w:val="95"/>
          <w:sz w:val="32"/>
        </w:rPr>
        <w:t>企业扫码后方可开</w:t>
      </w:r>
      <w:r>
        <w:rPr>
          <w:spacing w:val="7"/>
          <w:w w:val="95"/>
          <w:sz w:val="32"/>
        </w:rPr>
        <w:t>展</w:t>
      </w:r>
      <w:r>
        <w:rPr>
          <w:spacing w:val="5"/>
          <w:w w:val="95"/>
          <w:sz w:val="32"/>
        </w:rPr>
        <w:t>检查或帮扶工作。离开企业前，告</w:t>
      </w:r>
      <w:r>
        <w:rPr>
          <w:spacing w:val="7"/>
          <w:w w:val="95"/>
          <w:sz w:val="32"/>
        </w:rPr>
        <w:t>知</w:t>
      </w:r>
      <w:r>
        <w:rPr>
          <w:spacing w:val="5"/>
          <w:w w:val="95"/>
          <w:sz w:val="32"/>
        </w:rPr>
        <w:t>企业</w:t>
      </w:r>
      <w:r>
        <w:rPr>
          <w:w w:val="95"/>
          <w:sz w:val="32"/>
        </w:rPr>
        <w:t xml:space="preserve">行 </w:t>
      </w:r>
      <w:r>
        <w:rPr>
          <w:spacing w:val="5"/>
          <w:sz w:val="32"/>
        </w:rPr>
        <w:t>政检查</w:t>
      </w:r>
      <w:r>
        <w:rPr>
          <w:spacing w:val="7"/>
          <w:sz w:val="32"/>
        </w:rPr>
        <w:t>、</w:t>
      </w:r>
      <w:r>
        <w:rPr>
          <w:spacing w:val="5"/>
          <w:sz w:val="32"/>
        </w:rPr>
        <w:t>入企帮扶相关结</w:t>
      </w:r>
      <w:r>
        <w:rPr>
          <w:spacing w:val="7"/>
          <w:sz w:val="32"/>
        </w:rPr>
        <w:t>果</w:t>
      </w:r>
      <w:r>
        <w:rPr>
          <w:spacing w:val="5"/>
          <w:sz w:val="32"/>
        </w:rPr>
        <w:t>，并通过执法服</w:t>
      </w:r>
      <w:r>
        <w:rPr>
          <w:sz w:val="32"/>
        </w:rPr>
        <w:t>务</w:t>
      </w:r>
      <w:r>
        <w:rPr>
          <w:spacing w:val="-86"/>
          <w:sz w:val="32"/>
        </w:rPr>
        <w:t xml:space="preserve"> </w:t>
      </w:r>
      <w:r>
        <w:rPr>
          <w:sz w:val="32"/>
        </w:rPr>
        <w:t>APP</w:t>
      </w:r>
      <w:r>
        <w:rPr>
          <w:spacing w:val="-87"/>
          <w:sz w:val="32"/>
        </w:rPr>
        <w:t xml:space="preserve"> </w:t>
      </w:r>
      <w:r>
        <w:rPr>
          <w:spacing w:val="5"/>
          <w:sz w:val="32"/>
        </w:rPr>
        <w:t>及时提</w:t>
      </w:r>
      <w:r>
        <w:rPr>
          <w:spacing w:val="7"/>
          <w:sz w:val="32"/>
        </w:rPr>
        <w:t>交</w:t>
      </w:r>
      <w:r>
        <w:rPr>
          <w:spacing w:val="5"/>
          <w:sz w:val="32"/>
        </w:rPr>
        <w:t>。</w:t>
      </w:r>
      <w:r>
        <w:rPr>
          <w:sz w:val="32"/>
        </w:rPr>
        <w:t>通</w:t>
      </w:r>
      <w:r>
        <w:rPr>
          <w:spacing w:val="5"/>
          <w:sz w:val="32"/>
        </w:rPr>
        <w:t>过执法</w:t>
      </w:r>
      <w:r>
        <w:rPr>
          <w:spacing w:val="7"/>
          <w:sz w:val="32"/>
        </w:rPr>
        <w:t>服</w:t>
      </w:r>
      <w:r>
        <w:rPr>
          <w:sz w:val="32"/>
        </w:rPr>
        <w:t>务</w:t>
      </w:r>
      <w:r>
        <w:rPr>
          <w:spacing w:val="-88"/>
          <w:sz w:val="32"/>
        </w:rPr>
        <w:t xml:space="preserve"> </w:t>
      </w:r>
      <w:r>
        <w:rPr>
          <w:sz w:val="32"/>
        </w:rPr>
        <w:t>APP</w:t>
      </w:r>
      <w:r>
        <w:rPr>
          <w:spacing w:val="-88"/>
          <w:sz w:val="32"/>
        </w:rPr>
        <w:t xml:space="preserve"> </w:t>
      </w:r>
      <w:r>
        <w:rPr>
          <w:spacing w:val="5"/>
          <w:sz w:val="32"/>
        </w:rPr>
        <w:t>提交结</w:t>
      </w:r>
      <w:r>
        <w:rPr>
          <w:spacing w:val="7"/>
          <w:sz w:val="32"/>
        </w:rPr>
        <w:t>果</w:t>
      </w:r>
      <w:r>
        <w:rPr>
          <w:spacing w:val="5"/>
          <w:sz w:val="32"/>
        </w:rPr>
        <w:t>后，可不再单独</w:t>
      </w:r>
      <w:r>
        <w:rPr>
          <w:spacing w:val="7"/>
          <w:sz w:val="32"/>
        </w:rPr>
        <w:t>填</w:t>
      </w:r>
      <w:r>
        <w:rPr>
          <w:spacing w:val="5"/>
          <w:sz w:val="32"/>
        </w:rPr>
        <w:t>写行政检查情况</w:t>
      </w:r>
      <w:r>
        <w:rPr>
          <w:spacing w:val="7"/>
          <w:sz w:val="32"/>
        </w:rPr>
        <w:t>记</w:t>
      </w:r>
      <w:r>
        <w:rPr>
          <w:sz w:val="32"/>
        </w:rPr>
        <w:t>录表</w:t>
      </w:r>
    </w:p>
    <w:p w14:paraId="1ADC7B43">
      <w:pPr>
        <w:spacing w:before="7" w:line="350" w:lineRule="auto"/>
        <w:ind w:left="117" w:right="357" w:firstLine="641"/>
        <w:jc w:val="left"/>
        <w:rPr>
          <w:sz w:val="32"/>
        </w:rPr>
      </w:pPr>
      <w:r>
        <w:rPr>
          <w:spacing w:val="4"/>
          <w:w w:val="95"/>
          <w:sz w:val="32"/>
        </w:rPr>
        <w:t>五、严格监督稽查。各地要加强各类督查、检查、执法、检 测、帮扶、调研等入企工作的统筹衔接，省厅将加强对涉企行政</w:t>
      </w:r>
    </w:p>
    <w:p w14:paraId="42079FA9">
      <w:pPr>
        <w:spacing w:after="0" w:line="350" w:lineRule="auto"/>
        <w:jc w:val="left"/>
        <w:rPr>
          <w:sz w:val="32"/>
        </w:rPr>
        <w:sectPr>
          <w:pgSz w:w="11920" w:h="16840"/>
          <w:pgMar w:top="1600" w:right="1060" w:bottom="1160" w:left="1300" w:header="0" w:footer="960" w:gutter="0"/>
          <w:cols w:space="720" w:num="1"/>
        </w:sectPr>
      </w:pPr>
    </w:p>
    <w:p w14:paraId="4E630D33">
      <w:pPr>
        <w:pStyle w:val="6"/>
        <w:rPr>
          <w:sz w:val="20"/>
        </w:rPr>
      </w:pPr>
    </w:p>
    <w:p w14:paraId="7D9CA91C">
      <w:pPr>
        <w:pStyle w:val="6"/>
        <w:spacing w:before="1"/>
        <w:rPr>
          <w:sz w:val="27"/>
        </w:rPr>
      </w:pPr>
    </w:p>
    <w:p w14:paraId="1A4A0260">
      <w:pPr>
        <w:spacing w:before="54" w:line="350" w:lineRule="auto"/>
        <w:ind w:left="117" w:right="357" w:firstLine="0"/>
        <w:jc w:val="both"/>
        <w:rPr>
          <w:sz w:val="32"/>
        </w:rPr>
      </w:pPr>
      <w:r>
        <w:rPr>
          <w:spacing w:val="4"/>
          <w:w w:val="95"/>
          <w:sz w:val="32"/>
        </w:rPr>
        <w:t xml:space="preserve">检查不规范、填写检查文书不完整、编码断号等相关问题的执法 监督和执法稽查，及时发现督促整改问题，持续做好规范涉企行 </w:t>
      </w:r>
      <w:r>
        <w:rPr>
          <w:spacing w:val="4"/>
          <w:sz w:val="32"/>
        </w:rPr>
        <w:t>政执法工作</w:t>
      </w:r>
    </w:p>
    <w:p w14:paraId="09F98E44">
      <w:pPr>
        <w:pStyle w:val="6"/>
        <w:spacing w:before="3"/>
        <w:rPr>
          <w:sz w:val="47"/>
        </w:rPr>
      </w:pPr>
    </w:p>
    <w:p w14:paraId="0AB3B62F">
      <w:pPr>
        <w:spacing w:before="0"/>
        <w:ind w:left="759" w:right="0" w:firstLine="0"/>
        <w:jc w:val="left"/>
        <w:rPr>
          <w:sz w:val="32"/>
        </w:rPr>
      </w:pPr>
      <w:r>
        <w:rPr>
          <w:sz w:val="32"/>
        </w:rPr>
        <w:t>附件：生态环境行政检查文书基本格式文本（试行）</w:t>
      </w:r>
    </w:p>
    <w:p w14:paraId="74D5E39D">
      <w:pPr>
        <w:pStyle w:val="6"/>
        <w:rPr>
          <w:sz w:val="32"/>
        </w:rPr>
      </w:pPr>
    </w:p>
    <w:p w14:paraId="24C4982F">
      <w:pPr>
        <w:pStyle w:val="6"/>
        <w:rPr>
          <w:sz w:val="32"/>
        </w:rPr>
      </w:pPr>
    </w:p>
    <w:p w14:paraId="6F6B7225">
      <w:pPr>
        <w:pStyle w:val="6"/>
        <w:rPr>
          <w:sz w:val="32"/>
        </w:rPr>
      </w:pPr>
    </w:p>
    <w:p w14:paraId="26003A9D">
      <w:pPr>
        <w:pStyle w:val="6"/>
        <w:rPr>
          <w:sz w:val="32"/>
        </w:rPr>
      </w:pPr>
    </w:p>
    <w:p w14:paraId="5AE077A1">
      <w:pPr>
        <w:pStyle w:val="6"/>
        <w:spacing w:before="4"/>
        <w:rPr>
          <w:sz w:val="27"/>
        </w:rPr>
      </w:pPr>
    </w:p>
    <w:p w14:paraId="3FDBF275">
      <w:pPr>
        <w:spacing w:before="0" w:line="350" w:lineRule="auto"/>
        <w:ind w:left="5245" w:right="1292" w:hanging="503"/>
        <w:jc w:val="left"/>
        <w:rPr>
          <w:sz w:val="32"/>
        </w:rPr>
      </w:pPr>
      <w:r>
        <w:drawing>
          <wp:anchor distT="0" distB="0" distL="0" distR="0" simplePos="0" relativeHeight="251660288" behindDoc="1" locked="0" layoutInCell="1" allowOverlap="1">
            <wp:simplePos x="0" y="0"/>
            <wp:positionH relativeFrom="page">
              <wp:posOffset>4203065</wp:posOffset>
            </wp:positionH>
            <wp:positionV relativeFrom="paragraph">
              <wp:posOffset>-502920</wp:posOffset>
            </wp:positionV>
            <wp:extent cx="1551940" cy="15500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1552046" cy="1550003"/>
                    </a:xfrm>
                    <a:prstGeom prst="rect">
                      <a:avLst/>
                    </a:prstGeom>
                  </pic:spPr>
                </pic:pic>
              </a:graphicData>
            </a:graphic>
          </wp:anchor>
        </w:drawing>
      </w:r>
      <w:r>
        <w:rPr>
          <w:sz w:val="32"/>
        </w:rPr>
        <w:t>河北省生态环境厅办公室2025</w:t>
      </w:r>
      <w:r>
        <w:rPr>
          <w:spacing w:val="-54"/>
          <w:sz w:val="32"/>
        </w:rPr>
        <w:t xml:space="preserve"> 年 </w:t>
      </w:r>
      <w:r>
        <w:rPr>
          <w:sz w:val="32"/>
        </w:rPr>
        <w:t>5</w:t>
      </w:r>
      <w:r>
        <w:rPr>
          <w:spacing w:val="-54"/>
          <w:sz w:val="32"/>
        </w:rPr>
        <w:t xml:space="preserve"> 月 </w:t>
      </w:r>
      <w:r>
        <w:rPr>
          <w:sz w:val="32"/>
        </w:rPr>
        <w:t>25</w:t>
      </w:r>
      <w:r>
        <w:rPr>
          <w:spacing w:val="-39"/>
          <w:sz w:val="32"/>
        </w:rPr>
        <w:t xml:space="preserve"> 日</w:t>
      </w:r>
    </w:p>
    <w:p w14:paraId="54A3A103">
      <w:pPr>
        <w:spacing w:after="0" w:line="350" w:lineRule="auto"/>
        <w:jc w:val="left"/>
        <w:rPr>
          <w:sz w:val="32"/>
        </w:rPr>
        <w:sectPr>
          <w:pgSz w:w="11920" w:h="16840"/>
          <w:pgMar w:top="1600" w:right="1060" w:bottom="1160" w:left="1300" w:header="0" w:footer="960" w:gutter="0"/>
          <w:cols w:space="720" w:num="1"/>
        </w:sectPr>
      </w:pPr>
    </w:p>
    <w:p w14:paraId="62818681">
      <w:pPr>
        <w:pStyle w:val="6"/>
        <w:rPr>
          <w:sz w:val="20"/>
        </w:rPr>
      </w:pPr>
    </w:p>
    <w:p w14:paraId="15627C36">
      <w:pPr>
        <w:pStyle w:val="6"/>
        <w:spacing w:before="9"/>
        <w:rPr>
          <w:sz w:val="14"/>
        </w:rPr>
      </w:pPr>
    </w:p>
    <w:p w14:paraId="33242592">
      <w:pPr>
        <w:spacing w:before="55"/>
        <w:ind w:left="117" w:right="0" w:firstLine="0"/>
        <w:jc w:val="left"/>
        <w:rPr>
          <w:sz w:val="32"/>
        </w:rPr>
      </w:pPr>
      <w:r>
        <w:rPr>
          <w:sz w:val="32"/>
        </w:rPr>
        <w:t>附件</w:t>
      </w:r>
    </w:p>
    <w:p w14:paraId="739B607B">
      <w:pPr>
        <w:pStyle w:val="6"/>
        <w:spacing w:before="10"/>
        <w:rPr>
          <w:sz w:val="46"/>
        </w:rPr>
      </w:pPr>
    </w:p>
    <w:p w14:paraId="051DEF50">
      <w:pPr>
        <w:spacing w:before="0"/>
        <w:ind w:left="254" w:right="0" w:firstLine="0"/>
        <w:jc w:val="left"/>
        <w:rPr>
          <w:rFonts w:hint="eastAsia" w:ascii="Arial Unicode MS" w:eastAsia="Arial Unicode MS"/>
          <w:sz w:val="44"/>
        </w:rPr>
      </w:pPr>
      <w:r>
        <w:rPr>
          <w:rFonts w:hint="eastAsia" w:ascii="Arial Unicode MS" w:eastAsia="Arial Unicode MS"/>
          <w:sz w:val="44"/>
        </w:rPr>
        <w:t>生态环境行政检查文书基本格式文本（试行）</w:t>
      </w:r>
    </w:p>
    <w:p w14:paraId="2E30B3B2">
      <w:pPr>
        <w:pStyle w:val="6"/>
        <w:rPr>
          <w:rFonts w:ascii="Arial Unicode MS"/>
          <w:sz w:val="50"/>
        </w:rPr>
      </w:pPr>
    </w:p>
    <w:p w14:paraId="73DC114F">
      <w:pPr>
        <w:pStyle w:val="6"/>
        <w:spacing w:before="5"/>
        <w:rPr>
          <w:rFonts w:ascii="Arial Unicode MS"/>
          <w:sz w:val="31"/>
        </w:rPr>
      </w:pPr>
    </w:p>
    <w:p w14:paraId="669A813A">
      <w:pPr>
        <w:spacing w:before="1"/>
        <w:ind w:left="461" w:right="698" w:firstLine="0"/>
        <w:jc w:val="center"/>
        <w:rPr>
          <w:rFonts w:hint="eastAsia" w:ascii="Arial Unicode MS" w:eastAsia="Arial Unicode MS"/>
          <w:sz w:val="36"/>
        </w:rPr>
      </w:pPr>
      <w:r>
        <w:rPr>
          <w:rFonts w:hint="eastAsia" w:ascii="Arial Unicode MS" w:eastAsia="Arial Unicode MS"/>
          <w:sz w:val="36"/>
        </w:rPr>
        <w:t>目 录</w:t>
      </w:r>
    </w:p>
    <w:p w14:paraId="7C8F2B12">
      <w:pPr>
        <w:pStyle w:val="10"/>
        <w:numPr>
          <w:ilvl w:val="0"/>
          <w:numId w:val="1"/>
        </w:numPr>
        <w:tabs>
          <w:tab w:val="left" w:pos="399"/>
          <w:tab w:val="right" w:leader="dot" w:pos="8435"/>
        </w:tabs>
        <w:spacing w:before="86" w:after="0" w:line="240" w:lineRule="auto"/>
        <w:ind w:left="398" w:right="0" w:hanging="282"/>
        <w:jc w:val="left"/>
        <w:rPr>
          <w:sz w:val="28"/>
        </w:rPr>
      </w:pPr>
      <w:r>
        <w:rPr>
          <w:sz w:val="28"/>
        </w:rPr>
        <w:t>行</w:t>
      </w:r>
      <w:r>
        <w:rPr>
          <w:spacing w:val="-3"/>
          <w:sz w:val="28"/>
        </w:rPr>
        <w:t>政</w:t>
      </w:r>
      <w:r>
        <w:rPr>
          <w:sz w:val="28"/>
        </w:rPr>
        <w:t>检查</w:t>
      </w:r>
      <w:r>
        <w:rPr>
          <w:spacing w:val="-3"/>
          <w:sz w:val="28"/>
        </w:rPr>
        <w:t>审</w:t>
      </w:r>
      <w:r>
        <w:rPr>
          <w:sz w:val="28"/>
        </w:rPr>
        <w:t>批表</w:t>
      </w:r>
      <w:r>
        <w:rPr>
          <w:sz w:val="28"/>
        </w:rPr>
        <w:tab/>
      </w:r>
      <w:r>
        <w:rPr>
          <w:sz w:val="28"/>
        </w:rPr>
        <w:t>5</w:t>
      </w:r>
    </w:p>
    <w:p w14:paraId="0E0716D9">
      <w:pPr>
        <w:pStyle w:val="10"/>
        <w:numPr>
          <w:ilvl w:val="0"/>
          <w:numId w:val="1"/>
        </w:numPr>
        <w:tabs>
          <w:tab w:val="left" w:pos="399"/>
          <w:tab w:val="right" w:leader="dot" w:pos="8435"/>
        </w:tabs>
        <w:spacing w:before="203" w:after="0" w:line="240" w:lineRule="auto"/>
        <w:ind w:left="398" w:right="0" w:hanging="282"/>
        <w:jc w:val="left"/>
        <w:rPr>
          <w:sz w:val="28"/>
        </w:rPr>
      </w:pPr>
      <w:r>
        <w:rPr>
          <w:sz w:val="28"/>
        </w:rPr>
        <w:t>行</w:t>
      </w:r>
      <w:r>
        <w:rPr>
          <w:spacing w:val="-3"/>
          <w:sz w:val="28"/>
        </w:rPr>
        <w:t>政</w:t>
      </w:r>
      <w:r>
        <w:rPr>
          <w:sz w:val="28"/>
        </w:rPr>
        <w:t>检查</w:t>
      </w:r>
      <w:r>
        <w:rPr>
          <w:spacing w:val="-3"/>
          <w:sz w:val="28"/>
        </w:rPr>
        <w:t>通</w:t>
      </w:r>
      <w:r>
        <w:rPr>
          <w:sz w:val="28"/>
        </w:rPr>
        <w:t>知书</w:t>
      </w:r>
      <w:r>
        <w:rPr>
          <w:sz w:val="28"/>
        </w:rPr>
        <w:tab/>
      </w:r>
      <w:r>
        <w:rPr>
          <w:sz w:val="28"/>
        </w:rPr>
        <w:t>7</w:t>
      </w:r>
    </w:p>
    <w:p w14:paraId="61E999AF">
      <w:pPr>
        <w:pStyle w:val="10"/>
        <w:numPr>
          <w:ilvl w:val="0"/>
          <w:numId w:val="1"/>
        </w:numPr>
        <w:tabs>
          <w:tab w:val="left" w:pos="399"/>
          <w:tab w:val="right" w:leader="dot" w:pos="8435"/>
        </w:tabs>
        <w:spacing w:before="201" w:after="0" w:line="240" w:lineRule="auto"/>
        <w:ind w:left="398" w:right="0" w:hanging="282"/>
        <w:jc w:val="left"/>
        <w:rPr>
          <w:sz w:val="28"/>
        </w:rPr>
      </w:pPr>
      <w:r>
        <w:rPr>
          <w:sz w:val="28"/>
        </w:rPr>
        <w:t>抽</w:t>
      </w:r>
      <w:r>
        <w:rPr>
          <w:spacing w:val="-3"/>
          <w:sz w:val="28"/>
        </w:rPr>
        <w:t>样</w:t>
      </w:r>
      <w:r>
        <w:rPr>
          <w:sz w:val="28"/>
        </w:rPr>
        <w:t>（采</w:t>
      </w:r>
      <w:r>
        <w:rPr>
          <w:spacing w:val="-3"/>
          <w:sz w:val="28"/>
        </w:rPr>
        <w:t>样</w:t>
      </w:r>
      <w:r>
        <w:rPr>
          <w:sz w:val="28"/>
        </w:rPr>
        <w:t>）通</w:t>
      </w:r>
      <w:r>
        <w:rPr>
          <w:spacing w:val="-3"/>
          <w:sz w:val="28"/>
        </w:rPr>
        <w:t>知</w:t>
      </w:r>
      <w:r>
        <w:rPr>
          <w:sz w:val="28"/>
        </w:rPr>
        <w:t>书</w:t>
      </w:r>
      <w:r>
        <w:rPr>
          <w:sz w:val="28"/>
        </w:rPr>
        <w:tab/>
      </w:r>
      <w:r>
        <w:rPr>
          <w:sz w:val="28"/>
        </w:rPr>
        <w:t>11</w:t>
      </w:r>
    </w:p>
    <w:p w14:paraId="25F431C8">
      <w:pPr>
        <w:pStyle w:val="10"/>
        <w:numPr>
          <w:ilvl w:val="0"/>
          <w:numId w:val="1"/>
        </w:numPr>
        <w:tabs>
          <w:tab w:val="left" w:pos="399"/>
          <w:tab w:val="right" w:leader="dot" w:pos="8435"/>
        </w:tabs>
        <w:spacing w:before="200" w:after="0" w:line="240" w:lineRule="auto"/>
        <w:ind w:left="398" w:right="0" w:hanging="282"/>
        <w:jc w:val="left"/>
        <w:rPr>
          <w:sz w:val="28"/>
        </w:rPr>
      </w:pPr>
      <w:r>
        <w:rPr>
          <w:sz w:val="28"/>
        </w:rPr>
        <w:t>现</w:t>
      </w:r>
      <w:r>
        <w:rPr>
          <w:spacing w:val="-3"/>
          <w:sz w:val="28"/>
        </w:rPr>
        <w:t>场</w:t>
      </w:r>
      <w:r>
        <w:rPr>
          <w:sz w:val="28"/>
        </w:rPr>
        <w:t>检查</w:t>
      </w:r>
      <w:r>
        <w:rPr>
          <w:spacing w:val="-3"/>
          <w:sz w:val="28"/>
        </w:rPr>
        <w:t>（</w:t>
      </w:r>
      <w:r>
        <w:rPr>
          <w:sz w:val="28"/>
        </w:rPr>
        <w:t>勘验</w:t>
      </w:r>
      <w:r>
        <w:rPr>
          <w:spacing w:val="-3"/>
          <w:sz w:val="28"/>
        </w:rPr>
        <w:t>）</w:t>
      </w:r>
      <w:r>
        <w:rPr>
          <w:sz w:val="28"/>
        </w:rPr>
        <w:t>笔录</w:t>
      </w:r>
      <w:r>
        <w:rPr>
          <w:sz w:val="28"/>
        </w:rPr>
        <w:tab/>
      </w:r>
      <w:r>
        <w:rPr>
          <w:sz w:val="28"/>
        </w:rPr>
        <w:t>13</w:t>
      </w:r>
    </w:p>
    <w:p w14:paraId="13DB7CDF">
      <w:pPr>
        <w:pStyle w:val="10"/>
        <w:numPr>
          <w:ilvl w:val="0"/>
          <w:numId w:val="1"/>
        </w:numPr>
        <w:tabs>
          <w:tab w:val="left" w:pos="399"/>
          <w:tab w:val="right" w:leader="dot" w:pos="8435"/>
        </w:tabs>
        <w:spacing w:before="203" w:after="0" w:line="240" w:lineRule="auto"/>
        <w:ind w:left="398" w:right="0" w:hanging="282"/>
        <w:jc w:val="left"/>
        <w:rPr>
          <w:sz w:val="28"/>
        </w:rPr>
      </w:pPr>
      <w:r>
        <w:rPr>
          <w:sz w:val="28"/>
        </w:rPr>
        <w:t>调</w:t>
      </w:r>
      <w:r>
        <w:rPr>
          <w:spacing w:val="-3"/>
          <w:sz w:val="28"/>
        </w:rPr>
        <w:t>查</w:t>
      </w:r>
      <w:r>
        <w:rPr>
          <w:sz w:val="28"/>
        </w:rPr>
        <w:t>询</w:t>
      </w:r>
      <w:r>
        <w:rPr>
          <w:spacing w:val="-3"/>
          <w:sz w:val="28"/>
        </w:rPr>
        <w:t>问</w:t>
      </w:r>
      <w:r>
        <w:rPr>
          <w:sz w:val="28"/>
        </w:rPr>
        <w:t>笔录</w:t>
      </w:r>
      <w:r>
        <w:rPr>
          <w:sz w:val="28"/>
        </w:rPr>
        <w:tab/>
      </w:r>
      <w:r>
        <w:rPr>
          <w:sz w:val="28"/>
        </w:rPr>
        <w:t>16</w:t>
      </w:r>
    </w:p>
    <w:p w14:paraId="1D43CE7F">
      <w:pPr>
        <w:pStyle w:val="10"/>
        <w:numPr>
          <w:ilvl w:val="0"/>
          <w:numId w:val="1"/>
        </w:numPr>
        <w:tabs>
          <w:tab w:val="left" w:pos="399"/>
          <w:tab w:val="right" w:leader="dot" w:pos="8435"/>
        </w:tabs>
        <w:spacing w:before="201" w:after="0" w:line="240" w:lineRule="auto"/>
        <w:ind w:left="398" w:right="0" w:hanging="282"/>
        <w:jc w:val="left"/>
        <w:rPr>
          <w:sz w:val="28"/>
        </w:rPr>
      </w:pPr>
      <w:r>
        <w:rPr>
          <w:sz w:val="28"/>
        </w:rPr>
        <w:t>行</w:t>
      </w:r>
      <w:r>
        <w:rPr>
          <w:spacing w:val="-3"/>
          <w:sz w:val="28"/>
        </w:rPr>
        <w:t>政</w:t>
      </w:r>
      <w:r>
        <w:rPr>
          <w:sz w:val="28"/>
        </w:rPr>
        <w:t>检查</w:t>
      </w:r>
      <w:r>
        <w:rPr>
          <w:spacing w:val="-3"/>
          <w:sz w:val="28"/>
        </w:rPr>
        <w:t>情</w:t>
      </w:r>
      <w:r>
        <w:rPr>
          <w:sz w:val="28"/>
        </w:rPr>
        <w:t>况记</w:t>
      </w:r>
      <w:r>
        <w:rPr>
          <w:spacing w:val="-3"/>
          <w:sz w:val="28"/>
        </w:rPr>
        <w:t>录</w:t>
      </w:r>
      <w:r>
        <w:rPr>
          <w:sz w:val="28"/>
        </w:rPr>
        <w:t>表</w:t>
      </w:r>
      <w:r>
        <w:rPr>
          <w:sz w:val="28"/>
        </w:rPr>
        <w:tab/>
      </w:r>
      <w:r>
        <w:rPr>
          <w:sz w:val="28"/>
        </w:rPr>
        <w:t>19</w:t>
      </w:r>
    </w:p>
    <w:p w14:paraId="15CF2A37">
      <w:pPr>
        <w:spacing w:after="0" w:line="240" w:lineRule="auto"/>
        <w:jc w:val="left"/>
        <w:rPr>
          <w:sz w:val="28"/>
        </w:rPr>
        <w:sectPr>
          <w:pgSz w:w="11920" w:h="16840"/>
          <w:pgMar w:top="1600" w:right="1060" w:bottom="1160" w:left="1300" w:header="0" w:footer="960" w:gutter="0"/>
          <w:cols w:space="720" w:num="1"/>
        </w:sectPr>
      </w:pPr>
    </w:p>
    <w:p w14:paraId="03B9834F">
      <w:pPr>
        <w:tabs>
          <w:tab w:val="left" w:pos="1224"/>
          <w:tab w:val="left" w:pos="3063"/>
        </w:tabs>
        <w:spacing w:before="658"/>
        <w:ind w:left="117" w:right="0" w:firstLine="0"/>
        <w:jc w:val="left"/>
        <w:rPr>
          <w:rFonts w:ascii="Times New Roman" w:eastAsia="Times New Roman"/>
          <w:sz w:val="32"/>
        </w:rPr>
      </w:pPr>
      <w:r>
        <w:rPr>
          <w:sz w:val="32"/>
        </w:rPr>
        <w:t>编</w:t>
      </w:r>
      <w:r>
        <w:rPr>
          <w:spacing w:val="-66"/>
          <w:sz w:val="32"/>
        </w:rPr>
        <w:t xml:space="preserve"> </w:t>
      </w:r>
      <w:r>
        <w:rPr>
          <w:sz w:val="32"/>
        </w:rPr>
        <w:t>号</w:t>
      </w:r>
      <w:r>
        <w:rPr>
          <w:sz w:val="32"/>
        </w:rPr>
        <w:tab/>
      </w:r>
      <w:r>
        <w:rPr>
          <w:rFonts w:ascii="Times New Roman" w:eastAsia="Times New Roman"/>
          <w:w w:val="99"/>
          <w:sz w:val="32"/>
          <w:u w:val="single"/>
        </w:rPr>
        <w:t xml:space="preserve"> </w:t>
      </w:r>
      <w:r>
        <w:rPr>
          <w:rFonts w:ascii="Times New Roman" w:eastAsia="Times New Roman"/>
          <w:sz w:val="32"/>
          <w:u w:val="single"/>
        </w:rPr>
        <w:tab/>
      </w:r>
    </w:p>
    <w:p w14:paraId="71F961F2">
      <w:pPr>
        <w:spacing w:before="580"/>
        <w:ind w:left="468" w:right="698" w:firstLine="0"/>
        <w:jc w:val="center"/>
        <w:rPr>
          <w:rFonts w:hint="eastAsia" w:ascii="Arial Unicode MS" w:eastAsia="Arial Unicode MS"/>
          <w:sz w:val="44"/>
        </w:rPr>
      </w:pPr>
      <w:r>
        <w:rPr>
          <w:rFonts w:hint="eastAsia" w:ascii="Arial Unicode MS" w:eastAsia="Arial Unicode MS"/>
          <w:spacing w:val="-8"/>
          <w:w w:val="95"/>
          <w:sz w:val="44"/>
        </w:rPr>
        <w:t>行政检查审批表</w:t>
      </w:r>
    </w:p>
    <w:p w14:paraId="2340DB0C">
      <w:pPr>
        <w:spacing w:before="44"/>
        <w:ind w:left="451" w:right="698" w:firstLine="0"/>
        <w:jc w:val="center"/>
        <w:rPr>
          <w:sz w:val="32"/>
        </w:rPr>
      </w:pPr>
      <w:r>
        <w:rPr>
          <w:spacing w:val="10"/>
          <w:w w:val="95"/>
          <w:sz w:val="32"/>
        </w:rPr>
        <w:t>（仅用于内部审批</w:t>
      </w:r>
      <w:r>
        <w:rPr>
          <w:w w:val="95"/>
          <w:sz w:val="32"/>
        </w:rPr>
        <w:t>）</w:t>
      </w:r>
    </w:p>
    <w:p w14:paraId="1E05EAE2">
      <w:pPr>
        <w:pStyle w:val="6"/>
        <w:spacing w:before="10"/>
        <w:rPr>
          <w:sz w:val="26"/>
        </w:rPr>
      </w:pPr>
    </w:p>
    <w:tbl>
      <w:tblPr>
        <w:tblStyle w:val="7"/>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1925"/>
        <w:gridCol w:w="885"/>
        <w:gridCol w:w="1566"/>
        <w:gridCol w:w="2253"/>
      </w:tblGrid>
      <w:tr w14:paraId="4FB5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2162" w:type="dxa"/>
          </w:tcPr>
          <w:p w14:paraId="7119BAA6">
            <w:pPr>
              <w:pStyle w:val="11"/>
              <w:spacing w:before="184"/>
              <w:ind w:left="120" w:right="19"/>
              <w:jc w:val="center"/>
              <w:rPr>
                <w:sz w:val="28"/>
              </w:rPr>
            </w:pPr>
            <w:r>
              <w:rPr>
                <w:sz w:val="28"/>
              </w:rPr>
              <w:t>被检查人</w:t>
            </w:r>
          </w:p>
          <w:p w14:paraId="73CC6EE9">
            <w:pPr>
              <w:pStyle w:val="11"/>
              <w:spacing w:before="3"/>
              <w:rPr>
                <w:sz w:val="24"/>
              </w:rPr>
            </w:pPr>
          </w:p>
          <w:p w14:paraId="6A76A46A">
            <w:pPr>
              <w:pStyle w:val="11"/>
              <w:ind w:left="43" w:right="31"/>
              <w:jc w:val="center"/>
              <w:rPr>
                <w:sz w:val="28"/>
              </w:rPr>
            </w:pPr>
            <w:r>
              <w:rPr>
                <w:sz w:val="28"/>
              </w:rPr>
              <w:t>名称</w:t>
            </w:r>
          </w:p>
        </w:tc>
        <w:tc>
          <w:tcPr>
            <w:tcW w:w="1925" w:type="dxa"/>
          </w:tcPr>
          <w:p w14:paraId="56FDCBAF">
            <w:pPr>
              <w:pStyle w:val="11"/>
              <w:rPr>
                <w:rFonts w:ascii="Times New Roman"/>
                <w:sz w:val="28"/>
              </w:rPr>
            </w:pPr>
          </w:p>
        </w:tc>
        <w:tc>
          <w:tcPr>
            <w:tcW w:w="2451" w:type="dxa"/>
            <w:gridSpan w:val="2"/>
          </w:tcPr>
          <w:p w14:paraId="132CE8ED">
            <w:pPr>
              <w:pStyle w:val="11"/>
              <w:rPr>
                <w:sz w:val="28"/>
              </w:rPr>
            </w:pPr>
          </w:p>
          <w:p w14:paraId="500922F8">
            <w:pPr>
              <w:pStyle w:val="11"/>
              <w:spacing w:before="219"/>
              <w:ind w:left="124"/>
              <w:rPr>
                <w:sz w:val="28"/>
              </w:rPr>
            </w:pPr>
            <w:r>
              <w:rPr>
                <w:sz w:val="28"/>
              </w:rPr>
              <w:t>统一社会信用代码</w:t>
            </w:r>
          </w:p>
        </w:tc>
        <w:tc>
          <w:tcPr>
            <w:tcW w:w="2253" w:type="dxa"/>
          </w:tcPr>
          <w:p w14:paraId="2D0DADDD">
            <w:pPr>
              <w:pStyle w:val="11"/>
              <w:rPr>
                <w:rFonts w:ascii="Times New Roman"/>
                <w:sz w:val="28"/>
              </w:rPr>
            </w:pPr>
          </w:p>
        </w:tc>
      </w:tr>
      <w:tr w14:paraId="4E116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62" w:type="dxa"/>
            <w:vMerge w:val="restart"/>
          </w:tcPr>
          <w:p w14:paraId="22746213">
            <w:pPr>
              <w:pStyle w:val="11"/>
              <w:rPr>
                <w:sz w:val="28"/>
              </w:rPr>
            </w:pPr>
          </w:p>
          <w:p w14:paraId="00311EBC">
            <w:pPr>
              <w:pStyle w:val="11"/>
              <w:rPr>
                <w:sz w:val="28"/>
              </w:rPr>
            </w:pPr>
          </w:p>
          <w:p w14:paraId="12018BDC">
            <w:pPr>
              <w:pStyle w:val="11"/>
              <w:spacing w:before="11"/>
              <w:rPr>
                <w:sz w:val="24"/>
              </w:rPr>
            </w:pPr>
          </w:p>
          <w:p w14:paraId="4E78E6AC">
            <w:pPr>
              <w:pStyle w:val="11"/>
              <w:ind w:left="528"/>
              <w:rPr>
                <w:sz w:val="28"/>
              </w:rPr>
            </w:pPr>
            <w:r>
              <w:rPr>
                <w:sz w:val="28"/>
              </w:rPr>
              <w:t>任务来源</w:t>
            </w:r>
          </w:p>
        </w:tc>
        <w:tc>
          <w:tcPr>
            <w:tcW w:w="6629" w:type="dxa"/>
            <w:gridSpan w:val="4"/>
          </w:tcPr>
          <w:p w14:paraId="78D2B6D6">
            <w:pPr>
              <w:pStyle w:val="11"/>
              <w:spacing w:before="11"/>
              <w:rPr>
                <w:sz w:val="21"/>
              </w:rPr>
            </w:pPr>
          </w:p>
          <w:p w14:paraId="1811B055">
            <w:pPr>
              <w:pStyle w:val="11"/>
              <w:ind w:left="36"/>
              <w:rPr>
                <w:sz w:val="28"/>
              </w:rPr>
            </w:pPr>
            <w:r>
              <w:rPr>
                <w:sz w:val="28"/>
              </w:rPr>
              <w:t>□日常检查□专项检查</w:t>
            </w:r>
          </w:p>
        </w:tc>
      </w:tr>
      <w:tr w14:paraId="559B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2162" w:type="dxa"/>
            <w:vMerge w:val="continue"/>
            <w:tcBorders>
              <w:top w:val="nil"/>
            </w:tcBorders>
          </w:tcPr>
          <w:p w14:paraId="4DF64CC3">
            <w:pPr>
              <w:rPr>
                <w:sz w:val="2"/>
                <w:szCs w:val="2"/>
              </w:rPr>
            </w:pPr>
          </w:p>
        </w:tc>
        <w:tc>
          <w:tcPr>
            <w:tcW w:w="6629" w:type="dxa"/>
            <w:gridSpan w:val="4"/>
          </w:tcPr>
          <w:p w14:paraId="282DEF24">
            <w:pPr>
              <w:pStyle w:val="11"/>
              <w:spacing w:before="11"/>
              <w:rPr>
                <w:sz w:val="21"/>
              </w:rPr>
            </w:pPr>
          </w:p>
          <w:p w14:paraId="351B5C12">
            <w:pPr>
              <w:pStyle w:val="11"/>
              <w:ind w:left="36"/>
              <w:rPr>
                <w:sz w:val="28"/>
              </w:rPr>
            </w:pPr>
            <w:r>
              <w:rPr>
                <w:sz w:val="28"/>
              </w:rPr>
              <w:t>□投诉举报□转办交办□数据监测□应被检查人申请</w:t>
            </w:r>
          </w:p>
          <w:p w14:paraId="0DF04DE5">
            <w:pPr>
              <w:pStyle w:val="11"/>
              <w:spacing w:before="11"/>
              <w:rPr>
                <w:sz w:val="35"/>
              </w:rPr>
            </w:pPr>
          </w:p>
          <w:p w14:paraId="6D062277">
            <w:pPr>
              <w:pStyle w:val="11"/>
              <w:ind w:left="36"/>
              <w:rPr>
                <w:sz w:val="28"/>
              </w:rPr>
            </w:pPr>
            <w:r>
              <w:rPr>
                <w:sz w:val="28"/>
              </w:rPr>
              <w:t>□媒体曝光□其他（可多选）</w:t>
            </w:r>
          </w:p>
        </w:tc>
      </w:tr>
      <w:tr w14:paraId="51D1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62" w:type="dxa"/>
          </w:tcPr>
          <w:p w14:paraId="1EF51FF4">
            <w:pPr>
              <w:pStyle w:val="11"/>
              <w:spacing w:before="2"/>
              <w:rPr>
                <w:sz w:val="21"/>
              </w:rPr>
            </w:pPr>
          </w:p>
          <w:p w14:paraId="23E72299">
            <w:pPr>
              <w:pStyle w:val="11"/>
              <w:ind w:left="571"/>
              <w:rPr>
                <w:sz w:val="28"/>
              </w:rPr>
            </w:pPr>
            <w:r>
              <w:rPr>
                <w:sz w:val="28"/>
              </w:rPr>
              <w:t>检查事项</w:t>
            </w:r>
          </w:p>
        </w:tc>
        <w:tc>
          <w:tcPr>
            <w:tcW w:w="6629" w:type="dxa"/>
            <w:gridSpan w:val="4"/>
          </w:tcPr>
          <w:p w14:paraId="42106A81">
            <w:pPr>
              <w:pStyle w:val="11"/>
              <w:rPr>
                <w:rFonts w:ascii="Times New Roman"/>
                <w:sz w:val="28"/>
              </w:rPr>
            </w:pPr>
          </w:p>
        </w:tc>
      </w:tr>
      <w:tr w14:paraId="7688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162" w:type="dxa"/>
          </w:tcPr>
          <w:p w14:paraId="20F14D01">
            <w:pPr>
              <w:pStyle w:val="11"/>
              <w:spacing w:before="7"/>
              <w:rPr>
                <w:sz w:val="20"/>
              </w:rPr>
            </w:pPr>
          </w:p>
          <w:p w14:paraId="6C8ED2E1">
            <w:pPr>
              <w:pStyle w:val="11"/>
              <w:ind w:left="547"/>
              <w:rPr>
                <w:sz w:val="28"/>
              </w:rPr>
            </w:pPr>
            <w:r>
              <w:rPr>
                <w:sz w:val="28"/>
              </w:rPr>
              <w:t>检查时间</w:t>
            </w:r>
          </w:p>
        </w:tc>
        <w:tc>
          <w:tcPr>
            <w:tcW w:w="6629" w:type="dxa"/>
            <w:gridSpan w:val="4"/>
          </w:tcPr>
          <w:p w14:paraId="1619B5EB">
            <w:pPr>
              <w:pStyle w:val="11"/>
              <w:rPr>
                <w:rFonts w:ascii="Times New Roman"/>
                <w:sz w:val="28"/>
              </w:rPr>
            </w:pPr>
          </w:p>
        </w:tc>
      </w:tr>
      <w:tr w14:paraId="0F8B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2162" w:type="dxa"/>
          </w:tcPr>
          <w:p w14:paraId="3510BB68">
            <w:pPr>
              <w:pStyle w:val="11"/>
              <w:spacing w:before="7"/>
              <w:rPr>
                <w:sz w:val="20"/>
              </w:rPr>
            </w:pPr>
          </w:p>
          <w:p w14:paraId="4A342892">
            <w:pPr>
              <w:pStyle w:val="11"/>
              <w:ind w:left="547"/>
              <w:rPr>
                <w:sz w:val="28"/>
              </w:rPr>
            </w:pPr>
            <w:r>
              <w:rPr>
                <w:sz w:val="28"/>
              </w:rPr>
              <w:t>检查地点</w:t>
            </w:r>
          </w:p>
        </w:tc>
        <w:tc>
          <w:tcPr>
            <w:tcW w:w="6629" w:type="dxa"/>
            <w:gridSpan w:val="4"/>
          </w:tcPr>
          <w:p w14:paraId="2A251DE6">
            <w:pPr>
              <w:pStyle w:val="11"/>
              <w:rPr>
                <w:rFonts w:ascii="Times New Roman"/>
                <w:sz w:val="28"/>
              </w:rPr>
            </w:pPr>
          </w:p>
        </w:tc>
      </w:tr>
      <w:tr w14:paraId="426F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2162" w:type="dxa"/>
          </w:tcPr>
          <w:p w14:paraId="66253678">
            <w:pPr>
              <w:pStyle w:val="11"/>
              <w:rPr>
                <w:sz w:val="28"/>
              </w:rPr>
            </w:pPr>
          </w:p>
          <w:p w14:paraId="27AB46D1">
            <w:pPr>
              <w:pStyle w:val="11"/>
              <w:spacing w:before="190"/>
              <w:ind w:left="528"/>
              <w:rPr>
                <w:sz w:val="28"/>
              </w:rPr>
            </w:pPr>
            <w:r>
              <w:rPr>
                <w:sz w:val="28"/>
              </w:rPr>
              <w:t>检查频次</w:t>
            </w:r>
          </w:p>
        </w:tc>
        <w:tc>
          <w:tcPr>
            <w:tcW w:w="6629" w:type="dxa"/>
            <w:gridSpan w:val="4"/>
          </w:tcPr>
          <w:p w14:paraId="2AE43EC9">
            <w:pPr>
              <w:pStyle w:val="11"/>
              <w:spacing w:before="11"/>
              <w:rPr>
                <w:sz w:val="21"/>
              </w:rPr>
            </w:pPr>
          </w:p>
          <w:p w14:paraId="6AAE5D6E">
            <w:pPr>
              <w:pStyle w:val="11"/>
              <w:tabs>
                <w:tab w:val="left" w:pos="2964"/>
                <w:tab w:val="left" w:pos="3308"/>
                <w:tab w:val="left" w:pos="5483"/>
              </w:tabs>
              <w:ind w:left="36"/>
              <w:rPr>
                <w:sz w:val="28"/>
              </w:rPr>
            </w:pPr>
            <w:r>
              <w:rPr>
                <w:spacing w:val="-15"/>
                <w:sz w:val="28"/>
              </w:rPr>
              <w:t>年度</w:t>
            </w:r>
            <w:r>
              <w:rPr>
                <w:spacing w:val="-17"/>
                <w:sz w:val="28"/>
              </w:rPr>
              <w:t>行</w:t>
            </w:r>
            <w:r>
              <w:rPr>
                <w:spacing w:val="-15"/>
                <w:sz w:val="28"/>
              </w:rPr>
              <w:t>政检查频次</w:t>
            </w:r>
            <w:r>
              <w:rPr>
                <w:spacing w:val="-17"/>
                <w:sz w:val="28"/>
              </w:rPr>
              <w:t>上</w:t>
            </w:r>
            <w:r>
              <w:rPr>
                <w:sz w:val="28"/>
              </w:rPr>
              <w:t>限</w:t>
            </w:r>
            <w:r>
              <w:rPr>
                <w:sz w:val="28"/>
              </w:rPr>
              <w:tab/>
            </w:r>
            <w:r>
              <w:rPr>
                <w:sz w:val="28"/>
                <w:u w:val="single"/>
              </w:rPr>
              <w:t xml:space="preserve"> </w:t>
            </w:r>
            <w:r>
              <w:rPr>
                <w:sz w:val="28"/>
                <w:u w:val="single"/>
              </w:rPr>
              <w:tab/>
            </w:r>
            <w:r>
              <w:rPr>
                <w:spacing w:val="-15"/>
                <w:sz w:val="28"/>
              </w:rPr>
              <w:t>次，</w:t>
            </w:r>
            <w:r>
              <w:rPr>
                <w:spacing w:val="-17"/>
                <w:sz w:val="28"/>
              </w:rPr>
              <w:t>本</w:t>
            </w:r>
            <w:r>
              <w:rPr>
                <w:spacing w:val="-15"/>
                <w:sz w:val="28"/>
              </w:rPr>
              <w:t>次为第</w:t>
            </w:r>
            <w:r>
              <w:rPr>
                <w:spacing w:val="-15"/>
                <w:sz w:val="28"/>
                <w:u w:val="single"/>
              </w:rPr>
              <w:t xml:space="preserve"> </w:t>
            </w:r>
            <w:r>
              <w:rPr>
                <w:spacing w:val="-15"/>
                <w:sz w:val="28"/>
                <w:u w:val="single"/>
              </w:rPr>
              <w:tab/>
            </w:r>
            <w:r>
              <w:rPr>
                <w:sz w:val="28"/>
              </w:rPr>
              <w:t>次</w:t>
            </w:r>
          </w:p>
          <w:p w14:paraId="1B944C23">
            <w:pPr>
              <w:pStyle w:val="11"/>
              <w:spacing w:before="265"/>
              <w:ind w:left="36"/>
              <w:rPr>
                <w:sz w:val="28"/>
              </w:rPr>
            </w:pPr>
            <w:r>
              <w:rPr>
                <w:sz w:val="28"/>
              </w:rPr>
              <w:t>（不受年度检查频次上限限制的除外）</w:t>
            </w:r>
          </w:p>
        </w:tc>
      </w:tr>
      <w:tr w14:paraId="3DA5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2162" w:type="dxa"/>
          </w:tcPr>
          <w:p w14:paraId="286D1C82">
            <w:pPr>
              <w:pStyle w:val="11"/>
              <w:rPr>
                <w:sz w:val="28"/>
              </w:rPr>
            </w:pPr>
          </w:p>
          <w:p w14:paraId="36E203ED">
            <w:pPr>
              <w:pStyle w:val="11"/>
              <w:spacing w:before="1"/>
              <w:rPr>
                <w:sz w:val="33"/>
              </w:rPr>
            </w:pPr>
          </w:p>
          <w:p w14:paraId="26B89A2E">
            <w:pPr>
              <w:pStyle w:val="11"/>
              <w:ind w:left="501"/>
              <w:rPr>
                <w:sz w:val="28"/>
              </w:rPr>
            </w:pPr>
            <w:r>
              <w:rPr>
                <w:sz w:val="28"/>
              </w:rPr>
              <w:t>检查人员</w:t>
            </w:r>
          </w:p>
        </w:tc>
        <w:tc>
          <w:tcPr>
            <w:tcW w:w="2810" w:type="dxa"/>
            <w:gridSpan w:val="2"/>
            <w:tcBorders>
              <w:right w:val="nil"/>
            </w:tcBorders>
          </w:tcPr>
          <w:p w14:paraId="51941406">
            <w:pPr>
              <w:pStyle w:val="11"/>
              <w:spacing w:before="133" w:line="417" w:lineRule="auto"/>
              <w:ind w:left="5" w:right="1957"/>
              <w:rPr>
                <w:sz w:val="28"/>
              </w:rPr>
            </w:pPr>
            <w:r>
              <w:rPr>
                <w:sz w:val="28"/>
              </w:rPr>
              <w:t>检查人检查人</w:t>
            </w:r>
          </w:p>
          <w:p w14:paraId="39EFAD7C">
            <w:pPr>
              <w:pStyle w:val="11"/>
              <w:spacing w:line="358" w:lineRule="exact"/>
              <w:ind w:left="5"/>
              <w:rPr>
                <w:sz w:val="28"/>
              </w:rPr>
            </w:pPr>
            <w:r>
              <w:rPr>
                <w:sz w:val="28"/>
              </w:rPr>
              <w:t>执法辅助人员及数量</w:t>
            </w:r>
          </w:p>
        </w:tc>
        <w:tc>
          <w:tcPr>
            <w:tcW w:w="1566" w:type="dxa"/>
            <w:tcBorders>
              <w:left w:val="nil"/>
              <w:right w:val="nil"/>
            </w:tcBorders>
          </w:tcPr>
          <w:p w14:paraId="47F3D29B">
            <w:pPr>
              <w:pStyle w:val="11"/>
              <w:spacing w:before="133" w:line="417" w:lineRule="auto"/>
              <w:ind w:left="282" w:right="158"/>
              <w:rPr>
                <w:sz w:val="28"/>
              </w:rPr>
            </w:pPr>
            <w:r>
              <w:rPr>
                <w:sz w:val="28"/>
              </w:rPr>
              <w:t>执法证号执法证号</w:t>
            </w:r>
          </w:p>
        </w:tc>
        <w:tc>
          <w:tcPr>
            <w:tcW w:w="2253" w:type="dxa"/>
            <w:tcBorders>
              <w:left w:val="nil"/>
            </w:tcBorders>
          </w:tcPr>
          <w:p w14:paraId="532F1F08">
            <w:pPr>
              <w:pStyle w:val="11"/>
              <w:rPr>
                <w:rFonts w:ascii="Times New Roman"/>
                <w:sz w:val="28"/>
              </w:rPr>
            </w:pPr>
          </w:p>
        </w:tc>
      </w:tr>
    </w:tbl>
    <w:p w14:paraId="5BE994BC">
      <w:pPr>
        <w:spacing w:after="0"/>
        <w:rPr>
          <w:rFonts w:ascii="Times New Roman"/>
          <w:sz w:val="28"/>
        </w:rPr>
        <w:sectPr>
          <w:pgSz w:w="11920" w:h="16840"/>
          <w:pgMar w:top="1600" w:right="1060" w:bottom="1160" w:left="1300" w:header="0" w:footer="960" w:gutter="0"/>
          <w:cols w:space="720" w:num="1"/>
        </w:sectPr>
      </w:pPr>
    </w:p>
    <w:p w14:paraId="66F5493B">
      <w:pPr>
        <w:pStyle w:val="6"/>
        <w:rPr>
          <w:sz w:val="20"/>
        </w:rPr>
      </w:pPr>
    </w:p>
    <w:p w14:paraId="1E7F52A4">
      <w:pPr>
        <w:pStyle w:val="6"/>
        <w:spacing w:before="11"/>
        <w:rPr>
          <w:sz w:val="18"/>
        </w:rPr>
      </w:pPr>
    </w:p>
    <w:tbl>
      <w:tblPr>
        <w:tblStyle w:val="7"/>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3008"/>
        <w:gridCol w:w="1999"/>
        <w:gridCol w:w="657"/>
        <w:gridCol w:w="960"/>
      </w:tblGrid>
      <w:tr w14:paraId="1EC3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162" w:type="dxa"/>
          </w:tcPr>
          <w:p w14:paraId="32E2056F">
            <w:pPr>
              <w:pStyle w:val="11"/>
              <w:spacing w:before="197"/>
              <w:ind w:left="120" w:right="31"/>
              <w:jc w:val="center"/>
              <w:rPr>
                <w:sz w:val="28"/>
              </w:rPr>
            </w:pPr>
            <w:r>
              <w:rPr>
                <w:sz w:val="28"/>
              </w:rPr>
              <w:t>承办机构负责人</w:t>
            </w:r>
          </w:p>
          <w:p w14:paraId="12207425">
            <w:pPr>
              <w:pStyle w:val="11"/>
              <w:spacing w:before="9"/>
              <w:rPr>
                <w:sz w:val="20"/>
              </w:rPr>
            </w:pPr>
          </w:p>
          <w:p w14:paraId="26E4A015">
            <w:pPr>
              <w:pStyle w:val="11"/>
              <w:ind w:left="120" w:right="22"/>
              <w:jc w:val="center"/>
              <w:rPr>
                <w:sz w:val="28"/>
              </w:rPr>
            </w:pPr>
            <w:r>
              <w:rPr>
                <w:sz w:val="28"/>
              </w:rPr>
              <w:t>审批意见</w:t>
            </w:r>
          </w:p>
        </w:tc>
        <w:tc>
          <w:tcPr>
            <w:tcW w:w="3008" w:type="dxa"/>
            <w:tcBorders>
              <w:right w:val="nil"/>
            </w:tcBorders>
          </w:tcPr>
          <w:p w14:paraId="53256364">
            <w:pPr>
              <w:pStyle w:val="11"/>
              <w:rPr>
                <w:sz w:val="28"/>
              </w:rPr>
            </w:pPr>
          </w:p>
          <w:p w14:paraId="7E647904">
            <w:pPr>
              <w:pStyle w:val="11"/>
              <w:spacing w:before="11"/>
              <w:rPr>
                <w:sz w:val="35"/>
              </w:rPr>
            </w:pPr>
          </w:p>
          <w:p w14:paraId="3D95E7E5">
            <w:pPr>
              <w:pStyle w:val="11"/>
              <w:ind w:left="927"/>
              <w:rPr>
                <w:sz w:val="28"/>
              </w:rPr>
            </w:pPr>
            <w:r>
              <w:rPr>
                <w:sz w:val="28"/>
              </w:rPr>
              <w:t>签名</w:t>
            </w:r>
          </w:p>
        </w:tc>
        <w:tc>
          <w:tcPr>
            <w:tcW w:w="1999" w:type="dxa"/>
            <w:tcBorders>
              <w:left w:val="nil"/>
              <w:right w:val="nil"/>
            </w:tcBorders>
          </w:tcPr>
          <w:p w14:paraId="539C4516">
            <w:pPr>
              <w:pStyle w:val="11"/>
              <w:rPr>
                <w:sz w:val="28"/>
              </w:rPr>
            </w:pPr>
          </w:p>
          <w:p w14:paraId="22FD9218">
            <w:pPr>
              <w:pStyle w:val="11"/>
              <w:spacing w:before="11"/>
              <w:rPr>
                <w:sz w:val="35"/>
              </w:rPr>
            </w:pPr>
          </w:p>
          <w:p w14:paraId="69A37A8A">
            <w:pPr>
              <w:pStyle w:val="11"/>
              <w:ind w:right="145"/>
              <w:jc w:val="right"/>
              <w:rPr>
                <w:sz w:val="28"/>
              </w:rPr>
            </w:pPr>
            <w:r>
              <w:rPr>
                <w:w w:val="100"/>
                <w:sz w:val="28"/>
              </w:rPr>
              <w:t>年</w:t>
            </w:r>
          </w:p>
        </w:tc>
        <w:tc>
          <w:tcPr>
            <w:tcW w:w="657" w:type="dxa"/>
            <w:tcBorders>
              <w:left w:val="nil"/>
              <w:right w:val="nil"/>
            </w:tcBorders>
          </w:tcPr>
          <w:p w14:paraId="6901D871">
            <w:pPr>
              <w:pStyle w:val="11"/>
              <w:rPr>
                <w:sz w:val="28"/>
              </w:rPr>
            </w:pPr>
          </w:p>
          <w:p w14:paraId="2E4F79F5">
            <w:pPr>
              <w:pStyle w:val="11"/>
              <w:spacing w:before="11"/>
              <w:rPr>
                <w:sz w:val="35"/>
              </w:rPr>
            </w:pPr>
          </w:p>
          <w:p w14:paraId="538B3E54">
            <w:pPr>
              <w:pStyle w:val="11"/>
              <w:ind w:left="210"/>
              <w:rPr>
                <w:sz w:val="28"/>
              </w:rPr>
            </w:pPr>
            <w:r>
              <w:rPr>
                <w:w w:val="100"/>
                <w:sz w:val="28"/>
              </w:rPr>
              <w:t>月</w:t>
            </w:r>
          </w:p>
        </w:tc>
        <w:tc>
          <w:tcPr>
            <w:tcW w:w="960" w:type="dxa"/>
            <w:tcBorders>
              <w:left w:val="nil"/>
            </w:tcBorders>
          </w:tcPr>
          <w:p w14:paraId="7FC0D011">
            <w:pPr>
              <w:pStyle w:val="11"/>
              <w:rPr>
                <w:sz w:val="28"/>
              </w:rPr>
            </w:pPr>
          </w:p>
          <w:p w14:paraId="1DACC742">
            <w:pPr>
              <w:pStyle w:val="11"/>
              <w:spacing w:before="11"/>
              <w:rPr>
                <w:sz w:val="35"/>
              </w:rPr>
            </w:pPr>
          </w:p>
          <w:p w14:paraId="27DD2AFE">
            <w:pPr>
              <w:pStyle w:val="11"/>
              <w:ind w:left="237"/>
              <w:rPr>
                <w:sz w:val="28"/>
              </w:rPr>
            </w:pPr>
            <w:r>
              <w:rPr>
                <w:w w:val="100"/>
                <w:sz w:val="28"/>
              </w:rPr>
              <w:t>日</w:t>
            </w:r>
          </w:p>
        </w:tc>
      </w:tr>
      <w:tr w14:paraId="0E67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162" w:type="dxa"/>
          </w:tcPr>
          <w:p w14:paraId="76F80874">
            <w:pPr>
              <w:pStyle w:val="11"/>
              <w:spacing w:before="4"/>
              <w:rPr>
                <w:sz w:val="39"/>
              </w:rPr>
            </w:pPr>
          </w:p>
          <w:p w14:paraId="58E6F4E1">
            <w:pPr>
              <w:pStyle w:val="11"/>
              <w:spacing w:line="417" w:lineRule="auto"/>
              <w:ind w:left="275" w:right="50" w:hanging="135"/>
              <w:rPr>
                <w:sz w:val="28"/>
              </w:rPr>
            </w:pPr>
            <w:r>
              <w:rPr>
                <w:sz w:val="28"/>
              </w:rPr>
              <w:t>行政执法主体负责人审批意见</w:t>
            </w:r>
          </w:p>
        </w:tc>
        <w:tc>
          <w:tcPr>
            <w:tcW w:w="3008" w:type="dxa"/>
            <w:tcBorders>
              <w:right w:val="nil"/>
            </w:tcBorders>
          </w:tcPr>
          <w:p w14:paraId="727BE803">
            <w:pPr>
              <w:pStyle w:val="11"/>
              <w:rPr>
                <w:sz w:val="28"/>
              </w:rPr>
            </w:pPr>
          </w:p>
          <w:p w14:paraId="6D995C74">
            <w:pPr>
              <w:pStyle w:val="11"/>
              <w:rPr>
                <w:sz w:val="28"/>
              </w:rPr>
            </w:pPr>
          </w:p>
          <w:p w14:paraId="5EF1BC29">
            <w:pPr>
              <w:pStyle w:val="11"/>
              <w:rPr>
                <w:sz w:val="28"/>
              </w:rPr>
            </w:pPr>
          </w:p>
          <w:p w14:paraId="61B1192B">
            <w:pPr>
              <w:pStyle w:val="11"/>
              <w:spacing w:before="7"/>
              <w:rPr>
                <w:sz w:val="28"/>
              </w:rPr>
            </w:pPr>
          </w:p>
          <w:p w14:paraId="3C01198B">
            <w:pPr>
              <w:pStyle w:val="11"/>
              <w:ind w:left="826"/>
              <w:rPr>
                <w:sz w:val="28"/>
              </w:rPr>
            </w:pPr>
            <w:r>
              <w:rPr>
                <w:sz w:val="28"/>
              </w:rPr>
              <w:t>签名</w:t>
            </w:r>
          </w:p>
        </w:tc>
        <w:tc>
          <w:tcPr>
            <w:tcW w:w="1999" w:type="dxa"/>
            <w:tcBorders>
              <w:left w:val="nil"/>
              <w:right w:val="nil"/>
            </w:tcBorders>
          </w:tcPr>
          <w:p w14:paraId="46ACBF6A">
            <w:pPr>
              <w:pStyle w:val="11"/>
              <w:rPr>
                <w:sz w:val="28"/>
              </w:rPr>
            </w:pPr>
          </w:p>
          <w:p w14:paraId="6D973747">
            <w:pPr>
              <w:pStyle w:val="11"/>
              <w:rPr>
                <w:sz w:val="28"/>
              </w:rPr>
            </w:pPr>
          </w:p>
          <w:p w14:paraId="29683D9B">
            <w:pPr>
              <w:pStyle w:val="11"/>
              <w:rPr>
                <w:sz w:val="28"/>
              </w:rPr>
            </w:pPr>
          </w:p>
          <w:p w14:paraId="37A5BE33">
            <w:pPr>
              <w:pStyle w:val="11"/>
              <w:spacing w:before="7"/>
              <w:rPr>
                <w:sz w:val="28"/>
              </w:rPr>
            </w:pPr>
          </w:p>
          <w:p w14:paraId="1815696D">
            <w:pPr>
              <w:pStyle w:val="11"/>
              <w:ind w:right="194"/>
              <w:jc w:val="right"/>
              <w:rPr>
                <w:sz w:val="28"/>
              </w:rPr>
            </w:pPr>
            <w:r>
              <w:rPr>
                <w:w w:val="100"/>
                <w:sz w:val="28"/>
              </w:rPr>
              <w:t>年</w:t>
            </w:r>
          </w:p>
        </w:tc>
        <w:tc>
          <w:tcPr>
            <w:tcW w:w="657" w:type="dxa"/>
            <w:tcBorders>
              <w:left w:val="nil"/>
              <w:right w:val="nil"/>
            </w:tcBorders>
          </w:tcPr>
          <w:p w14:paraId="4E361A03">
            <w:pPr>
              <w:pStyle w:val="11"/>
              <w:rPr>
                <w:sz w:val="28"/>
              </w:rPr>
            </w:pPr>
          </w:p>
          <w:p w14:paraId="64412C9A">
            <w:pPr>
              <w:pStyle w:val="11"/>
              <w:rPr>
                <w:sz w:val="28"/>
              </w:rPr>
            </w:pPr>
          </w:p>
          <w:p w14:paraId="379F8F90">
            <w:pPr>
              <w:pStyle w:val="11"/>
              <w:rPr>
                <w:sz w:val="28"/>
              </w:rPr>
            </w:pPr>
          </w:p>
          <w:p w14:paraId="294188E8">
            <w:pPr>
              <w:pStyle w:val="11"/>
              <w:spacing w:before="7"/>
              <w:rPr>
                <w:sz w:val="28"/>
              </w:rPr>
            </w:pPr>
          </w:p>
          <w:p w14:paraId="40F9B860">
            <w:pPr>
              <w:pStyle w:val="11"/>
              <w:ind w:left="157"/>
              <w:rPr>
                <w:sz w:val="28"/>
              </w:rPr>
            </w:pPr>
            <w:r>
              <w:rPr>
                <w:w w:val="100"/>
                <w:sz w:val="28"/>
              </w:rPr>
              <w:t>月</w:t>
            </w:r>
          </w:p>
        </w:tc>
        <w:tc>
          <w:tcPr>
            <w:tcW w:w="960" w:type="dxa"/>
            <w:tcBorders>
              <w:left w:val="nil"/>
            </w:tcBorders>
          </w:tcPr>
          <w:p w14:paraId="5BE878AB">
            <w:pPr>
              <w:pStyle w:val="11"/>
              <w:rPr>
                <w:sz w:val="28"/>
              </w:rPr>
            </w:pPr>
          </w:p>
          <w:p w14:paraId="41E7A6FF">
            <w:pPr>
              <w:pStyle w:val="11"/>
              <w:rPr>
                <w:sz w:val="28"/>
              </w:rPr>
            </w:pPr>
          </w:p>
          <w:p w14:paraId="085FD369">
            <w:pPr>
              <w:pStyle w:val="11"/>
              <w:rPr>
                <w:sz w:val="28"/>
              </w:rPr>
            </w:pPr>
          </w:p>
          <w:p w14:paraId="57BF41E2">
            <w:pPr>
              <w:pStyle w:val="11"/>
              <w:spacing w:before="7"/>
              <w:rPr>
                <w:sz w:val="28"/>
              </w:rPr>
            </w:pPr>
          </w:p>
          <w:p w14:paraId="6030B82D">
            <w:pPr>
              <w:pStyle w:val="11"/>
              <w:ind w:left="175"/>
              <w:rPr>
                <w:sz w:val="28"/>
              </w:rPr>
            </w:pPr>
            <w:r>
              <w:rPr>
                <w:w w:val="100"/>
                <w:sz w:val="28"/>
              </w:rPr>
              <w:t>日</w:t>
            </w:r>
          </w:p>
        </w:tc>
      </w:tr>
    </w:tbl>
    <w:p w14:paraId="5D2AD7ED">
      <w:pPr>
        <w:pStyle w:val="6"/>
        <w:rPr>
          <w:sz w:val="20"/>
        </w:rPr>
      </w:pPr>
    </w:p>
    <w:p w14:paraId="23AA55CD">
      <w:pPr>
        <w:pStyle w:val="6"/>
        <w:rPr>
          <w:sz w:val="20"/>
        </w:rPr>
      </w:pPr>
    </w:p>
    <w:p w14:paraId="7D507547">
      <w:pPr>
        <w:pStyle w:val="6"/>
        <w:rPr>
          <w:sz w:val="20"/>
        </w:rPr>
      </w:pPr>
    </w:p>
    <w:p w14:paraId="2B07ABC6">
      <w:pPr>
        <w:pStyle w:val="6"/>
        <w:rPr>
          <w:sz w:val="20"/>
        </w:rPr>
      </w:pPr>
    </w:p>
    <w:p w14:paraId="482DE32F">
      <w:pPr>
        <w:pStyle w:val="6"/>
        <w:rPr>
          <w:sz w:val="20"/>
        </w:rPr>
      </w:pPr>
    </w:p>
    <w:p w14:paraId="7A7E7D7D">
      <w:pPr>
        <w:pStyle w:val="6"/>
        <w:spacing w:before="11"/>
        <w:rPr>
          <w:sz w:val="25"/>
        </w:rPr>
      </w:pPr>
    </w:p>
    <w:p w14:paraId="2314DF53">
      <w:pPr>
        <w:pStyle w:val="3"/>
      </w:pPr>
      <w:r>
        <w:t>【注意事项】</w:t>
      </w:r>
    </w:p>
    <w:p w14:paraId="0ACBE5E5">
      <w:pPr>
        <w:pStyle w:val="6"/>
        <w:spacing w:before="15"/>
        <w:rPr>
          <w:rFonts w:ascii="Microsoft JhengHei"/>
          <w:b/>
          <w:sz w:val="18"/>
        </w:rPr>
      </w:pPr>
    </w:p>
    <w:p w14:paraId="09AA7236">
      <w:pPr>
        <w:pStyle w:val="4"/>
        <w:numPr>
          <w:ilvl w:val="1"/>
          <w:numId w:val="1"/>
        </w:numPr>
        <w:tabs>
          <w:tab w:val="left" w:pos="643"/>
          <w:tab w:val="left" w:pos="1055"/>
          <w:tab w:val="left" w:pos="2640"/>
          <w:tab w:val="left" w:pos="4683"/>
          <w:tab w:val="left" w:pos="7770"/>
        </w:tabs>
        <w:spacing w:before="0" w:after="0" w:line="249" w:lineRule="auto"/>
        <w:ind w:left="117" w:right="367" w:firstLine="622"/>
        <w:jc w:val="left"/>
      </w:pPr>
      <w:r>
        <w:rPr>
          <w:spacing w:val="12"/>
        </w:rPr>
        <w:t>凡</w:t>
      </w:r>
      <w:r>
        <w:rPr>
          <w:spacing w:val="14"/>
        </w:rPr>
        <w:t>检</w:t>
      </w:r>
      <w:r>
        <w:rPr>
          <w:spacing w:val="12"/>
        </w:rPr>
        <w:t>查</w:t>
      </w:r>
      <w:r>
        <w:rPr>
          <w:spacing w:val="14"/>
        </w:rPr>
        <w:t>必</w:t>
      </w:r>
      <w:r>
        <w:rPr>
          <w:spacing w:val="12"/>
        </w:rPr>
        <w:t>审</w:t>
      </w:r>
      <w:r>
        <w:rPr>
          <w:spacing w:val="14"/>
        </w:rPr>
        <w:t>批</w:t>
      </w:r>
      <w:r>
        <w:rPr>
          <w:spacing w:val="12"/>
        </w:rPr>
        <w:t>。原</w:t>
      </w:r>
      <w:r>
        <w:rPr>
          <w:spacing w:val="14"/>
        </w:rPr>
        <w:t>则</w:t>
      </w:r>
      <w:r>
        <w:rPr>
          <w:spacing w:val="12"/>
        </w:rPr>
        <w:t>上</w:t>
      </w:r>
      <w:r>
        <w:rPr>
          <w:spacing w:val="14"/>
        </w:rPr>
        <w:t>一</w:t>
      </w:r>
      <w:r>
        <w:rPr>
          <w:spacing w:val="12"/>
        </w:rPr>
        <w:t>事</w:t>
      </w:r>
      <w:r>
        <w:rPr>
          <w:spacing w:val="14"/>
        </w:rPr>
        <w:t>一</w:t>
      </w:r>
      <w:r>
        <w:rPr>
          <w:spacing w:val="12"/>
        </w:rPr>
        <w:t>批，</w:t>
      </w:r>
      <w:r>
        <w:rPr>
          <w:spacing w:val="14"/>
        </w:rPr>
        <w:t>高</w:t>
      </w:r>
      <w:r>
        <w:rPr>
          <w:spacing w:val="12"/>
        </w:rPr>
        <w:t>频</w:t>
      </w:r>
      <w:r>
        <w:rPr>
          <w:spacing w:val="14"/>
        </w:rPr>
        <w:t>、</w:t>
      </w:r>
      <w:r>
        <w:rPr>
          <w:spacing w:val="12"/>
        </w:rPr>
        <w:t>量</w:t>
      </w:r>
      <w:r>
        <w:rPr>
          <w:spacing w:val="14"/>
        </w:rPr>
        <w:t>大</w:t>
      </w:r>
      <w:r>
        <w:rPr>
          <w:spacing w:val="12"/>
        </w:rPr>
        <w:t>的</w:t>
      </w:r>
      <w:r>
        <w:rPr>
          <w:spacing w:val="14"/>
        </w:rPr>
        <w:t>可</w:t>
      </w:r>
      <w:r>
        <w:rPr>
          <w:spacing w:val="12"/>
        </w:rPr>
        <w:t>以批</w:t>
      </w:r>
      <w:r>
        <w:rPr>
          <w:spacing w:val="14"/>
        </w:rPr>
        <w:t>量</w:t>
      </w:r>
      <w:r>
        <w:t>审批</w:t>
      </w:r>
      <w:r>
        <w:tab/>
      </w:r>
      <w:r>
        <w:rPr>
          <w:spacing w:val="19"/>
        </w:rPr>
        <w:t>但</w:t>
      </w:r>
      <w:r>
        <w:rPr>
          <w:spacing w:val="17"/>
        </w:rPr>
        <w:t>应</w:t>
      </w:r>
      <w:r>
        <w:rPr>
          <w:spacing w:val="19"/>
        </w:rPr>
        <w:t>当</w:t>
      </w:r>
      <w:r>
        <w:rPr>
          <w:spacing w:val="17"/>
        </w:rPr>
        <w:t>在</w:t>
      </w:r>
      <w:r>
        <w:rPr>
          <w:spacing w:val="19"/>
        </w:rPr>
        <w:t>审</w:t>
      </w:r>
      <w:r>
        <w:rPr>
          <w:spacing w:val="17"/>
        </w:rPr>
        <w:t>批</w:t>
      </w:r>
      <w:r>
        <w:rPr>
          <w:spacing w:val="19"/>
        </w:rPr>
        <w:t>时</w:t>
      </w:r>
      <w:r>
        <w:rPr>
          <w:spacing w:val="17"/>
        </w:rPr>
        <w:t>附</w:t>
      </w:r>
      <w:r>
        <w:rPr>
          <w:spacing w:val="19"/>
        </w:rPr>
        <w:t>详</w:t>
      </w:r>
      <w:r>
        <w:rPr>
          <w:spacing w:val="17"/>
        </w:rPr>
        <w:t>细</w:t>
      </w:r>
      <w:r>
        <w:rPr>
          <w:spacing w:val="19"/>
        </w:rPr>
        <w:t>清</w:t>
      </w:r>
      <w:r>
        <w:t>单</w:t>
      </w:r>
      <w:r>
        <w:tab/>
      </w:r>
      <w:r>
        <w:rPr>
          <w:spacing w:val="19"/>
        </w:rPr>
        <w:t>原</w:t>
      </w:r>
      <w:r>
        <w:rPr>
          <w:spacing w:val="17"/>
        </w:rPr>
        <w:t>则</w:t>
      </w:r>
      <w:r>
        <w:rPr>
          <w:spacing w:val="19"/>
        </w:rPr>
        <w:t>上</w:t>
      </w:r>
      <w:r>
        <w:rPr>
          <w:spacing w:val="17"/>
        </w:rPr>
        <w:t>应</w:t>
      </w:r>
      <w:r>
        <w:rPr>
          <w:spacing w:val="19"/>
        </w:rPr>
        <w:t>当</w:t>
      </w:r>
      <w:r>
        <w:rPr>
          <w:spacing w:val="17"/>
        </w:rPr>
        <w:t>事</w:t>
      </w:r>
      <w:r>
        <w:rPr>
          <w:spacing w:val="19"/>
        </w:rPr>
        <w:t>前</w:t>
      </w:r>
      <w:r>
        <w:rPr>
          <w:spacing w:val="17"/>
        </w:rPr>
        <w:t>审</w:t>
      </w:r>
      <w:r>
        <w:t>批</w:t>
      </w:r>
      <w:r>
        <w:tab/>
      </w:r>
      <w:r>
        <w:rPr>
          <w:spacing w:val="19"/>
        </w:rPr>
        <w:t>情</w:t>
      </w:r>
      <w:r>
        <w:rPr>
          <w:spacing w:val="17"/>
        </w:rPr>
        <w:t>况</w:t>
      </w:r>
      <w:r>
        <w:rPr>
          <w:spacing w:val="19"/>
        </w:rPr>
        <w:t>紧</w:t>
      </w:r>
      <w:r>
        <w:t>急</w:t>
      </w:r>
      <w:r>
        <w:rPr>
          <w:spacing w:val="17"/>
        </w:rPr>
        <w:t>需</w:t>
      </w:r>
      <w:r>
        <w:rPr>
          <w:spacing w:val="19"/>
        </w:rPr>
        <w:t>要</w:t>
      </w:r>
      <w:r>
        <w:rPr>
          <w:spacing w:val="14"/>
        </w:rPr>
        <w:t>当场</w:t>
      </w:r>
      <w:r>
        <w:rPr>
          <w:spacing w:val="12"/>
        </w:rPr>
        <w:t>实</w:t>
      </w:r>
      <w:r>
        <w:rPr>
          <w:spacing w:val="14"/>
        </w:rPr>
        <w:t>施</w:t>
      </w:r>
      <w:r>
        <w:t>的</w:t>
      </w:r>
      <w:r>
        <w:tab/>
      </w:r>
      <w:r>
        <w:rPr>
          <w:spacing w:val="14"/>
        </w:rPr>
        <w:t>应当</w:t>
      </w:r>
      <w:r>
        <w:rPr>
          <w:spacing w:val="12"/>
        </w:rPr>
        <w:t>及</w:t>
      </w:r>
      <w:r>
        <w:rPr>
          <w:spacing w:val="14"/>
        </w:rPr>
        <w:t>时报告并补</w:t>
      </w:r>
      <w:r>
        <w:rPr>
          <w:spacing w:val="12"/>
        </w:rPr>
        <w:t>办</w:t>
      </w:r>
      <w:r>
        <w:rPr>
          <w:spacing w:val="14"/>
        </w:rPr>
        <w:t>手</w:t>
      </w:r>
      <w:r>
        <w:t>续</w:t>
      </w:r>
    </w:p>
    <w:p w14:paraId="063FA6C0">
      <w:pPr>
        <w:pStyle w:val="10"/>
        <w:numPr>
          <w:ilvl w:val="1"/>
          <w:numId w:val="1"/>
        </w:numPr>
        <w:tabs>
          <w:tab w:val="left" w:pos="1079"/>
          <w:tab w:val="left" w:pos="5271"/>
        </w:tabs>
        <w:spacing w:before="1" w:after="0" w:line="249" w:lineRule="auto"/>
        <w:ind w:left="117" w:right="436" w:firstLine="636"/>
        <w:jc w:val="left"/>
        <w:rPr>
          <w:sz w:val="30"/>
        </w:rPr>
      </w:pPr>
      <w:r>
        <w:rPr>
          <w:spacing w:val="21"/>
          <w:sz w:val="30"/>
        </w:rPr>
        <w:t>检查</w:t>
      </w:r>
      <w:r>
        <w:rPr>
          <w:spacing w:val="24"/>
          <w:sz w:val="30"/>
        </w:rPr>
        <w:t>事</w:t>
      </w:r>
      <w:r>
        <w:rPr>
          <w:spacing w:val="21"/>
          <w:sz w:val="30"/>
        </w:rPr>
        <w:t>项根据</w:t>
      </w:r>
      <w:r>
        <w:rPr>
          <w:spacing w:val="24"/>
          <w:sz w:val="30"/>
        </w:rPr>
        <w:t>实</w:t>
      </w:r>
      <w:r>
        <w:rPr>
          <w:spacing w:val="21"/>
          <w:sz w:val="30"/>
        </w:rPr>
        <w:t>际情况</w:t>
      </w:r>
      <w:r>
        <w:rPr>
          <w:spacing w:val="24"/>
          <w:sz w:val="30"/>
        </w:rPr>
        <w:t>填</w:t>
      </w:r>
      <w:r>
        <w:rPr>
          <w:sz w:val="30"/>
        </w:rPr>
        <w:t>写</w:t>
      </w:r>
      <w:r>
        <w:rPr>
          <w:sz w:val="30"/>
        </w:rPr>
        <w:tab/>
      </w:r>
      <w:r>
        <w:rPr>
          <w:spacing w:val="21"/>
          <w:sz w:val="30"/>
        </w:rPr>
        <w:t>对检</w:t>
      </w:r>
      <w:r>
        <w:rPr>
          <w:spacing w:val="24"/>
          <w:sz w:val="30"/>
        </w:rPr>
        <w:t>查</w:t>
      </w:r>
      <w:r>
        <w:rPr>
          <w:spacing w:val="21"/>
          <w:sz w:val="30"/>
        </w:rPr>
        <w:t>事项有</w:t>
      </w:r>
      <w:r>
        <w:rPr>
          <w:spacing w:val="24"/>
          <w:sz w:val="30"/>
        </w:rPr>
        <w:t>编</w:t>
      </w:r>
      <w:r>
        <w:rPr>
          <w:spacing w:val="21"/>
          <w:sz w:val="30"/>
        </w:rPr>
        <w:t>码的，</w:t>
      </w:r>
      <w:r>
        <w:rPr>
          <w:spacing w:val="24"/>
          <w:sz w:val="30"/>
        </w:rPr>
        <w:t>也</w:t>
      </w:r>
      <w:r>
        <w:rPr>
          <w:sz w:val="30"/>
        </w:rPr>
        <w:t>可</w:t>
      </w:r>
      <w:r>
        <w:rPr>
          <w:spacing w:val="17"/>
          <w:sz w:val="30"/>
        </w:rPr>
        <w:t>以</w:t>
      </w:r>
      <w:r>
        <w:rPr>
          <w:spacing w:val="19"/>
          <w:sz w:val="30"/>
        </w:rPr>
        <w:t>只</w:t>
      </w:r>
      <w:r>
        <w:rPr>
          <w:spacing w:val="12"/>
          <w:sz w:val="30"/>
        </w:rPr>
        <w:t>填写编</w:t>
      </w:r>
      <w:r>
        <w:rPr>
          <w:sz w:val="30"/>
        </w:rPr>
        <w:t>码</w:t>
      </w:r>
    </w:p>
    <w:p w14:paraId="17D9FC41">
      <w:pPr>
        <w:pStyle w:val="10"/>
        <w:numPr>
          <w:ilvl w:val="1"/>
          <w:numId w:val="1"/>
        </w:numPr>
        <w:tabs>
          <w:tab w:val="left" w:pos="1079"/>
        </w:tabs>
        <w:spacing w:before="142" w:after="0" w:line="249" w:lineRule="auto"/>
        <w:ind w:left="117" w:right="427" w:firstLine="636"/>
        <w:jc w:val="both"/>
        <w:rPr>
          <w:sz w:val="30"/>
        </w:rPr>
      </w:pPr>
      <w:r>
        <w:rPr>
          <w:spacing w:val="20"/>
          <w:sz w:val="30"/>
        </w:rPr>
        <w:t>检查方式主要分为现场检查和非现场检查。现场检查方式</w:t>
      </w:r>
      <w:r>
        <w:rPr>
          <w:spacing w:val="34"/>
          <w:sz w:val="30"/>
        </w:rPr>
        <w:t>包括查阅复制资料 询问 抽样</w:t>
      </w:r>
      <w:r>
        <w:rPr>
          <w:sz w:val="30"/>
        </w:rPr>
        <w:t>（</w:t>
      </w:r>
      <w:r>
        <w:rPr>
          <w:spacing w:val="21"/>
          <w:sz w:val="30"/>
        </w:rPr>
        <w:t xml:space="preserve"> 采样)、现场检查</w:t>
      </w:r>
      <w:r>
        <w:rPr>
          <w:sz w:val="30"/>
        </w:rPr>
        <w:t>（</w:t>
      </w:r>
      <w:r>
        <w:rPr>
          <w:spacing w:val="-9"/>
          <w:sz w:val="30"/>
        </w:rPr>
        <w:t xml:space="preserve"> 勘验</w:t>
      </w:r>
      <w:r>
        <w:rPr>
          <w:sz w:val="30"/>
        </w:rPr>
        <w:t xml:space="preserve">） </w:t>
      </w:r>
      <w:r>
        <w:rPr>
          <w:spacing w:val="16"/>
          <w:sz w:val="30"/>
        </w:rPr>
        <w:t>等 非现场检查方式包括视频连线等，非现场不用填写行政检查</w:t>
      </w:r>
      <w:r>
        <w:rPr>
          <w:spacing w:val="10"/>
          <w:sz w:val="30"/>
        </w:rPr>
        <w:t>审批表</w:t>
      </w:r>
    </w:p>
    <w:p w14:paraId="2902EE00">
      <w:pPr>
        <w:pStyle w:val="10"/>
        <w:numPr>
          <w:ilvl w:val="1"/>
          <w:numId w:val="1"/>
        </w:numPr>
        <w:tabs>
          <w:tab w:val="left" w:pos="1053"/>
        </w:tabs>
        <w:spacing w:before="141" w:after="0" w:line="249" w:lineRule="auto"/>
        <w:ind w:left="117" w:right="367" w:firstLine="622"/>
        <w:jc w:val="both"/>
        <w:rPr>
          <w:sz w:val="30"/>
        </w:rPr>
      </w:pPr>
      <w:r>
        <w:rPr>
          <w:spacing w:val="11"/>
          <w:sz w:val="30"/>
        </w:rPr>
        <w:t>根据投诉举报、转办交办、数据监测等线索确需实施行政检</w:t>
      </w:r>
      <w:r>
        <w:rPr>
          <w:spacing w:val="16"/>
          <w:sz w:val="30"/>
        </w:rPr>
        <w:t>查 或者应被检查人申请实施行政检查的 不受年度检查频次上限</w:t>
      </w:r>
      <w:r>
        <w:rPr>
          <w:spacing w:val="13"/>
          <w:sz w:val="30"/>
        </w:rPr>
        <w:t>限制 检查频次一栏可不填写具体内容</w:t>
      </w:r>
    </w:p>
    <w:p w14:paraId="293264BB">
      <w:pPr>
        <w:pStyle w:val="10"/>
        <w:numPr>
          <w:ilvl w:val="1"/>
          <w:numId w:val="1"/>
        </w:numPr>
        <w:tabs>
          <w:tab w:val="left" w:pos="1075"/>
        </w:tabs>
        <w:spacing w:before="140" w:after="0" w:line="240" w:lineRule="auto"/>
        <w:ind w:left="1074" w:right="0" w:hanging="321"/>
        <w:jc w:val="both"/>
        <w:rPr>
          <w:sz w:val="30"/>
        </w:rPr>
      </w:pPr>
      <w:r>
        <w:rPr>
          <w:spacing w:val="16"/>
          <w:sz w:val="30"/>
        </w:rPr>
        <w:t>检查人员要填写是否有执法辅助人员等 以及具体人数</w:t>
      </w:r>
    </w:p>
    <w:p w14:paraId="362D6D1E">
      <w:pPr>
        <w:pStyle w:val="10"/>
        <w:numPr>
          <w:ilvl w:val="1"/>
          <w:numId w:val="1"/>
        </w:numPr>
        <w:tabs>
          <w:tab w:val="left" w:pos="1079"/>
        </w:tabs>
        <w:spacing w:before="156" w:after="0" w:line="249" w:lineRule="auto"/>
        <w:ind w:left="117" w:right="439" w:firstLine="636"/>
        <w:jc w:val="both"/>
        <w:rPr>
          <w:sz w:val="30"/>
        </w:rPr>
      </w:pPr>
      <w:r>
        <w:rPr>
          <w:spacing w:val="20"/>
          <w:sz w:val="30"/>
        </w:rPr>
        <w:t>行政检查审批表由主要负责人或者分管负责人批准，不得仅由内设机构负责人批准 法律、法规或者规章规定应当由上级</w:t>
      </w:r>
      <w:r>
        <w:rPr>
          <w:spacing w:val="12"/>
          <w:sz w:val="30"/>
        </w:rPr>
        <w:t>行政机关批准的，依照其规定</w:t>
      </w:r>
    </w:p>
    <w:p w14:paraId="5CF9BDD0">
      <w:pPr>
        <w:spacing w:after="0" w:line="249" w:lineRule="auto"/>
        <w:jc w:val="both"/>
        <w:rPr>
          <w:sz w:val="30"/>
        </w:rPr>
        <w:sectPr>
          <w:pgSz w:w="11920" w:h="16840"/>
          <w:pgMar w:top="1600" w:right="1060" w:bottom="1160" w:left="1300" w:header="0" w:footer="960" w:gutter="0"/>
          <w:cols w:space="720" w:num="1"/>
        </w:sectPr>
      </w:pPr>
    </w:p>
    <w:p w14:paraId="1233436C">
      <w:pPr>
        <w:pStyle w:val="6"/>
        <w:rPr>
          <w:sz w:val="20"/>
        </w:rPr>
      </w:pPr>
    </w:p>
    <w:p w14:paraId="574C359E">
      <w:pPr>
        <w:pStyle w:val="6"/>
        <w:spacing w:before="4"/>
        <w:rPr>
          <w:sz w:val="26"/>
        </w:rPr>
      </w:pPr>
    </w:p>
    <w:p w14:paraId="1E75EF82">
      <w:pPr>
        <w:tabs>
          <w:tab w:val="left" w:pos="1295"/>
          <w:tab w:val="left" w:pos="2650"/>
        </w:tabs>
        <w:spacing w:before="64"/>
        <w:ind w:left="187" w:right="0" w:firstLine="0"/>
        <w:jc w:val="left"/>
        <w:rPr>
          <w:rFonts w:ascii="Times New Roman" w:eastAsia="Times New Roman"/>
          <w:sz w:val="32"/>
        </w:rPr>
      </w:pPr>
      <w:r>
        <w:rPr>
          <w:sz w:val="32"/>
        </w:rPr>
        <w:t>编</w:t>
      </w:r>
      <w:r>
        <w:rPr>
          <w:spacing w:val="-66"/>
          <w:sz w:val="32"/>
        </w:rPr>
        <w:t xml:space="preserve"> </w:t>
      </w:r>
      <w:r>
        <w:rPr>
          <w:sz w:val="32"/>
        </w:rPr>
        <w:t>号</w:t>
      </w:r>
      <w:r>
        <w:rPr>
          <w:sz w:val="32"/>
        </w:rPr>
        <w:tab/>
      </w:r>
      <w:r>
        <w:rPr>
          <w:rFonts w:ascii="Times New Roman" w:eastAsia="Times New Roman"/>
          <w:w w:val="99"/>
          <w:sz w:val="32"/>
          <w:u w:val="single"/>
        </w:rPr>
        <w:t xml:space="preserve"> </w:t>
      </w:r>
      <w:r>
        <w:rPr>
          <w:rFonts w:ascii="Times New Roman" w:eastAsia="Times New Roman"/>
          <w:sz w:val="32"/>
          <w:u w:val="single"/>
        </w:rPr>
        <w:tab/>
      </w:r>
    </w:p>
    <w:p w14:paraId="4FEE4162">
      <w:pPr>
        <w:pStyle w:val="6"/>
        <w:rPr>
          <w:rFonts w:ascii="Times New Roman"/>
          <w:sz w:val="20"/>
        </w:rPr>
      </w:pPr>
    </w:p>
    <w:p w14:paraId="49C9ABB8">
      <w:pPr>
        <w:pStyle w:val="6"/>
        <w:rPr>
          <w:rFonts w:ascii="Times New Roman"/>
          <w:sz w:val="20"/>
        </w:rPr>
      </w:pPr>
    </w:p>
    <w:p w14:paraId="2AA3BDDA">
      <w:pPr>
        <w:pStyle w:val="6"/>
        <w:spacing w:before="10"/>
        <w:rPr>
          <w:rFonts w:ascii="Times New Roman"/>
          <w:sz w:val="26"/>
        </w:rPr>
      </w:pPr>
    </w:p>
    <w:p w14:paraId="0372E598">
      <w:pPr>
        <w:spacing w:before="0" w:line="719" w:lineRule="exact"/>
        <w:ind w:left="468" w:right="698" w:firstLine="0"/>
        <w:jc w:val="center"/>
        <w:rPr>
          <w:rFonts w:hint="eastAsia" w:ascii="Arial Unicode MS" w:eastAsia="Arial Unicode MS"/>
          <w:sz w:val="44"/>
        </w:rPr>
      </w:pPr>
      <w:r>
        <w:rPr>
          <w:rFonts w:hint="eastAsia" w:ascii="Arial Unicode MS" w:eastAsia="Arial Unicode MS"/>
          <w:sz w:val="44"/>
        </w:rPr>
        <w:t>行政检查通知书</w:t>
      </w:r>
    </w:p>
    <w:p w14:paraId="5867D87E">
      <w:pPr>
        <w:pStyle w:val="6"/>
        <w:spacing w:before="6"/>
        <w:rPr>
          <w:rFonts w:ascii="Arial Unicode MS"/>
          <w:sz w:val="37"/>
        </w:rPr>
      </w:pPr>
    </w:p>
    <w:p w14:paraId="3D1DAD22">
      <w:pPr>
        <w:tabs>
          <w:tab w:val="left" w:pos="5252"/>
        </w:tabs>
        <w:spacing w:before="0"/>
        <w:ind w:left="117" w:right="0" w:firstLine="0"/>
        <w:jc w:val="left"/>
        <w:rPr>
          <w:sz w:val="28"/>
        </w:rPr>
      </w:pPr>
      <w:r>
        <w:rPr>
          <w:sz w:val="28"/>
          <w:u w:val="single"/>
        </w:rPr>
        <w:tab/>
      </w:r>
      <w:r>
        <w:rPr>
          <w:sz w:val="28"/>
        </w:rPr>
        <w:t>:</w:t>
      </w:r>
    </w:p>
    <w:p w14:paraId="289F0928">
      <w:pPr>
        <w:pStyle w:val="6"/>
        <w:spacing w:before="9"/>
        <w:rPr>
          <w:sz w:val="26"/>
        </w:rPr>
      </w:pPr>
    </w:p>
    <w:p w14:paraId="76B29632">
      <w:pPr>
        <w:tabs>
          <w:tab w:val="left" w:pos="1578"/>
          <w:tab w:val="left" w:pos="4719"/>
          <w:tab w:val="left" w:pos="8359"/>
        </w:tabs>
        <w:spacing w:before="0" w:line="374" w:lineRule="auto"/>
        <w:ind w:left="117" w:right="352" w:firstLine="552"/>
        <w:jc w:val="left"/>
        <w:rPr>
          <w:sz w:val="28"/>
        </w:rPr>
      </w:pPr>
      <w:r>
        <w:rPr>
          <w:sz w:val="28"/>
        </w:rPr>
        <w:t>根</w:t>
      </w:r>
      <w:r>
        <w:rPr>
          <w:spacing w:val="18"/>
          <w:sz w:val="28"/>
        </w:rPr>
        <w:t>据</w:t>
      </w:r>
      <w:r>
        <w:rPr>
          <w:spacing w:val="18"/>
          <w:sz w:val="28"/>
          <w:u w:val="single"/>
        </w:rPr>
        <w:t xml:space="preserve"> </w:t>
      </w:r>
      <w:r>
        <w:rPr>
          <w:spacing w:val="18"/>
          <w:sz w:val="28"/>
          <w:u w:val="single"/>
        </w:rPr>
        <w:tab/>
      </w:r>
      <w:bookmarkStart w:id="0" w:name="_GoBack"/>
      <w:bookmarkEnd w:id="0"/>
      <w:r>
        <w:rPr>
          <w:sz w:val="28"/>
          <w:u w:val="single"/>
        </w:rPr>
        <w:tab/>
      </w:r>
      <w:r>
        <w:rPr>
          <w:sz w:val="28"/>
        </w:rPr>
        <w:t>决</w:t>
      </w:r>
      <w:r>
        <w:rPr>
          <w:spacing w:val="-3"/>
          <w:sz w:val="28"/>
        </w:rPr>
        <w:t>定</w:t>
      </w:r>
      <w:r>
        <w:rPr>
          <w:sz w:val="28"/>
        </w:rPr>
        <w:t>对</w:t>
      </w:r>
      <w:r>
        <w:rPr>
          <w:spacing w:val="-3"/>
          <w:sz w:val="28"/>
        </w:rPr>
        <w:t>你</w:t>
      </w:r>
      <w:r>
        <w:rPr>
          <w:sz w:val="28"/>
        </w:rPr>
        <w:t>单</w:t>
      </w:r>
      <w:r>
        <w:rPr>
          <w:spacing w:val="-3"/>
          <w:sz w:val="28"/>
        </w:rPr>
        <w:t>位</w:t>
      </w:r>
      <w:r>
        <w:rPr>
          <w:sz w:val="28"/>
        </w:rPr>
        <w:t>实</w:t>
      </w:r>
      <w:r>
        <w:rPr>
          <w:spacing w:val="-3"/>
          <w:sz w:val="28"/>
        </w:rPr>
        <w:t>施</w:t>
      </w:r>
      <w:r>
        <w:rPr>
          <w:sz w:val="28"/>
        </w:rPr>
        <w:t>行</w:t>
      </w:r>
      <w:r>
        <w:rPr>
          <w:spacing w:val="-3"/>
          <w:sz w:val="28"/>
        </w:rPr>
        <w:t>政</w:t>
      </w:r>
      <w:r>
        <w:rPr>
          <w:sz w:val="28"/>
        </w:rPr>
        <w:t>检查</w:t>
      </w:r>
      <w:r>
        <w:rPr>
          <w:sz w:val="28"/>
        </w:rPr>
        <w:tab/>
      </w:r>
      <w:r>
        <w:rPr>
          <w:sz w:val="28"/>
        </w:rPr>
        <w:t>现将</w:t>
      </w:r>
      <w:r>
        <w:rPr>
          <w:spacing w:val="-17"/>
          <w:sz w:val="28"/>
        </w:rPr>
        <w:t>相</w:t>
      </w:r>
      <w:r>
        <w:rPr>
          <w:spacing w:val="-3"/>
          <w:sz w:val="28"/>
        </w:rPr>
        <w:t>关事</w:t>
      </w:r>
      <w:r>
        <w:rPr>
          <w:spacing w:val="-5"/>
          <w:sz w:val="28"/>
        </w:rPr>
        <w:t>项</w:t>
      </w:r>
      <w:r>
        <w:rPr>
          <w:spacing w:val="-3"/>
          <w:sz w:val="28"/>
        </w:rPr>
        <w:t>通知如</w:t>
      </w:r>
      <w:r>
        <w:rPr>
          <w:sz w:val="28"/>
        </w:rPr>
        <w:t>下</w:t>
      </w:r>
    </w:p>
    <w:p w14:paraId="66AEE548">
      <w:pPr>
        <w:spacing w:before="141"/>
        <w:ind w:left="682" w:right="0" w:firstLine="0"/>
        <w:jc w:val="left"/>
        <w:rPr>
          <w:sz w:val="28"/>
        </w:rPr>
      </w:pPr>
      <w:r>
        <w:rPr>
          <w:sz w:val="28"/>
        </w:rPr>
        <w:t>一、行政执法人员信息</w:t>
      </w:r>
    </w:p>
    <w:p w14:paraId="6F9D293D">
      <w:pPr>
        <w:pStyle w:val="6"/>
        <w:spacing w:before="6"/>
        <w:rPr>
          <w:sz w:val="26"/>
        </w:rPr>
      </w:pPr>
    </w:p>
    <w:p w14:paraId="07F77DDD">
      <w:pPr>
        <w:tabs>
          <w:tab w:val="left" w:pos="3294"/>
          <w:tab w:val="left" w:pos="5211"/>
          <w:tab w:val="left" w:pos="8501"/>
        </w:tabs>
        <w:spacing w:before="1"/>
        <w:ind w:left="619" w:right="0" w:firstLine="0"/>
        <w:jc w:val="left"/>
        <w:rPr>
          <w:rFonts w:ascii="Times New Roman" w:eastAsia="Times New Roman"/>
          <w:sz w:val="28"/>
        </w:rPr>
      </w:pPr>
      <w:r>
        <w:rPr>
          <w:sz w:val="28"/>
        </w:rPr>
        <w:t>姓</w:t>
      </w:r>
      <w:r>
        <w:rPr>
          <w:spacing w:val="-61"/>
          <w:sz w:val="28"/>
        </w:rPr>
        <w:t xml:space="preserve"> </w:t>
      </w:r>
      <w:r>
        <w:rPr>
          <w:sz w:val="28"/>
        </w:rPr>
        <w:t>名</w:t>
      </w:r>
      <w:r>
        <w:rPr>
          <w:sz w:val="28"/>
          <w:u w:val="single"/>
        </w:rPr>
        <w:t xml:space="preserve"> </w:t>
      </w:r>
      <w:r>
        <w:rPr>
          <w:sz w:val="28"/>
          <w:u w:val="single"/>
        </w:rPr>
        <w:tab/>
      </w:r>
      <w:r>
        <w:rPr>
          <w:spacing w:val="-32"/>
          <w:sz w:val="28"/>
        </w:rPr>
        <w:t>行政执</w:t>
      </w:r>
      <w:r>
        <w:rPr>
          <w:spacing w:val="-29"/>
          <w:sz w:val="28"/>
        </w:rPr>
        <w:t>法</w:t>
      </w:r>
      <w:r>
        <w:rPr>
          <w:spacing w:val="-32"/>
          <w:sz w:val="28"/>
        </w:rPr>
        <w:t>证</w:t>
      </w:r>
      <w:r>
        <w:rPr>
          <w:sz w:val="28"/>
        </w:rPr>
        <w:t>号</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7BC4EB52">
      <w:pPr>
        <w:pStyle w:val="6"/>
        <w:spacing w:before="9"/>
        <w:rPr>
          <w:rFonts w:ascii="Times New Roman"/>
          <w:sz w:val="22"/>
        </w:rPr>
      </w:pPr>
    </w:p>
    <w:p w14:paraId="288D94DF">
      <w:pPr>
        <w:tabs>
          <w:tab w:val="left" w:pos="1611"/>
          <w:tab w:val="left" w:pos="3406"/>
          <w:tab w:val="left" w:pos="5394"/>
          <w:tab w:val="left" w:pos="8545"/>
        </w:tabs>
        <w:spacing w:before="70"/>
        <w:ind w:left="663" w:right="0" w:firstLine="0"/>
        <w:jc w:val="left"/>
        <w:rPr>
          <w:rFonts w:ascii="Times New Roman" w:eastAsia="Times New Roman"/>
          <w:sz w:val="28"/>
        </w:rPr>
      </w:pPr>
      <w:r>
        <w:rPr>
          <w:position w:val="1"/>
          <w:sz w:val="28"/>
        </w:rPr>
        <w:t>姓</w:t>
      </w:r>
      <w:r>
        <w:rPr>
          <w:spacing w:val="-18"/>
          <w:position w:val="1"/>
          <w:sz w:val="28"/>
        </w:rPr>
        <w:t xml:space="preserve"> </w:t>
      </w:r>
      <w:r>
        <w:rPr>
          <w:position w:val="1"/>
          <w:sz w:val="28"/>
        </w:rPr>
        <w:t>名</w:t>
      </w:r>
      <w:r>
        <w:rPr>
          <w:position w:val="1"/>
          <w:sz w:val="28"/>
        </w:rPr>
        <w:tab/>
      </w:r>
      <w:r>
        <w:rPr>
          <w:position w:val="1"/>
          <w:sz w:val="28"/>
          <w:u w:val="single"/>
        </w:rPr>
        <w:t xml:space="preserve"> </w:t>
      </w:r>
      <w:r>
        <w:rPr>
          <w:position w:val="1"/>
          <w:sz w:val="28"/>
          <w:u w:val="single"/>
        </w:rPr>
        <w:tab/>
      </w:r>
      <w:r>
        <w:rPr>
          <w:spacing w:val="-10"/>
          <w:sz w:val="28"/>
        </w:rPr>
        <w:t>行</w:t>
      </w:r>
      <w:r>
        <w:rPr>
          <w:spacing w:val="-8"/>
          <w:sz w:val="28"/>
        </w:rPr>
        <w:t>政</w:t>
      </w:r>
      <w:r>
        <w:rPr>
          <w:spacing w:val="-10"/>
          <w:sz w:val="28"/>
        </w:rPr>
        <w:t>执法</w:t>
      </w:r>
      <w:r>
        <w:rPr>
          <w:spacing w:val="-8"/>
          <w:sz w:val="28"/>
        </w:rPr>
        <w:t>证</w:t>
      </w:r>
      <w:r>
        <w:rPr>
          <w:sz w:val="28"/>
        </w:rPr>
        <w:t>号</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75244433">
      <w:pPr>
        <w:pStyle w:val="6"/>
        <w:spacing w:before="4"/>
        <w:rPr>
          <w:rFonts w:ascii="Times New Roman"/>
        </w:rPr>
      </w:pPr>
    </w:p>
    <w:p w14:paraId="10D1E757">
      <w:pPr>
        <w:spacing w:before="62"/>
        <w:ind w:left="687" w:right="0" w:firstLine="0"/>
        <w:jc w:val="left"/>
        <w:rPr>
          <w:sz w:val="28"/>
        </w:rPr>
      </w:pPr>
      <w:r>
        <w:rPr>
          <w:sz w:val="28"/>
        </w:rPr>
        <w:t>二、行政检查时间</w:t>
      </w:r>
    </w:p>
    <w:p w14:paraId="7C81D60E">
      <w:pPr>
        <w:tabs>
          <w:tab w:val="left" w:pos="1520"/>
          <w:tab w:val="left" w:pos="2080"/>
          <w:tab w:val="left" w:pos="2782"/>
          <w:tab w:val="left" w:pos="3481"/>
        </w:tabs>
        <w:spacing w:before="200"/>
        <w:ind w:left="679" w:right="0" w:firstLine="0"/>
        <w:jc w:val="left"/>
        <w:rPr>
          <w:sz w:val="28"/>
        </w:rPr>
      </w:pPr>
      <w:r>
        <w:rPr>
          <w:sz w:val="28"/>
        </w:rPr>
        <w:t>时间</w:t>
      </w:r>
      <w:r>
        <w:rPr>
          <w:sz w:val="28"/>
        </w:rPr>
        <w:tab/>
      </w:r>
      <w:r>
        <w:rPr>
          <w:sz w:val="28"/>
          <w:u w:val="single"/>
        </w:rPr>
        <w:t xml:space="preserve"> </w:t>
      </w:r>
      <w:r>
        <w:rPr>
          <w:sz w:val="28"/>
          <w:u w:val="single"/>
        </w:rPr>
        <w:tab/>
      </w:r>
      <w:r>
        <w:rPr>
          <w:sz w:val="28"/>
        </w:rPr>
        <w:t>年</w:t>
      </w:r>
      <w:r>
        <w:rPr>
          <w:sz w:val="28"/>
          <w:u w:val="single"/>
        </w:rPr>
        <w:t xml:space="preserve"> </w:t>
      </w:r>
      <w:r>
        <w:rPr>
          <w:sz w:val="28"/>
          <w:u w:val="single"/>
        </w:rPr>
        <w:tab/>
      </w:r>
      <w:r>
        <w:rPr>
          <w:spacing w:val="-3"/>
          <w:sz w:val="28"/>
        </w:rPr>
        <w:t>月</w:t>
      </w:r>
      <w:r>
        <w:rPr>
          <w:spacing w:val="-3"/>
          <w:sz w:val="28"/>
          <w:u w:val="single"/>
        </w:rPr>
        <w:t xml:space="preserve"> </w:t>
      </w:r>
      <w:r>
        <w:rPr>
          <w:spacing w:val="-3"/>
          <w:sz w:val="28"/>
          <w:u w:val="single"/>
        </w:rPr>
        <w:tab/>
      </w:r>
      <w:r>
        <w:rPr>
          <w:sz w:val="28"/>
        </w:rPr>
        <w:t>日</w:t>
      </w:r>
    </w:p>
    <w:p w14:paraId="5913A08E">
      <w:pPr>
        <w:spacing w:before="201"/>
        <w:ind w:left="682" w:right="0" w:firstLine="0"/>
        <w:jc w:val="left"/>
        <w:rPr>
          <w:sz w:val="28"/>
        </w:rPr>
      </w:pPr>
      <w:r>
        <w:rPr>
          <w:sz w:val="28"/>
        </w:rPr>
        <w:t>三、行政检查法律依据</w:t>
      </w:r>
    </w:p>
    <w:p w14:paraId="15DDBE3E">
      <w:pPr>
        <w:pStyle w:val="6"/>
        <w:rPr>
          <w:sz w:val="20"/>
        </w:rPr>
      </w:pPr>
    </w:p>
    <w:p w14:paraId="3983366D">
      <w:pPr>
        <w:pStyle w:val="6"/>
        <w:spacing w:before="10"/>
        <w:rPr>
          <w:sz w:val="16"/>
        </w:rPr>
      </w:pPr>
      <w:r>
        <mc:AlternateContent>
          <mc:Choice Requires="wps">
            <w:drawing>
              <wp:anchor distT="0" distB="0" distL="0" distR="0" simplePos="0" relativeHeight="251664384" behindDoc="1" locked="0" layoutInCell="1" allowOverlap="1">
                <wp:simplePos x="0" y="0"/>
                <wp:positionH relativeFrom="page">
                  <wp:posOffset>1258570</wp:posOffset>
                </wp:positionH>
                <wp:positionV relativeFrom="paragraph">
                  <wp:posOffset>165100</wp:posOffset>
                </wp:positionV>
                <wp:extent cx="4803775" cy="1270"/>
                <wp:effectExtent l="0" t="0" r="0" b="0"/>
                <wp:wrapTopAndBottom/>
                <wp:docPr id="7" name="任意多边形 3"/>
                <wp:cNvGraphicFramePr/>
                <a:graphic xmlns:a="http://schemas.openxmlformats.org/drawingml/2006/main">
                  <a:graphicData uri="http://schemas.microsoft.com/office/word/2010/wordprocessingShape">
                    <wps:wsp>
                      <wps:cNvSpPr/>
                      <wps:spPr>
                        <a:xfrm>
                          <a:off x="0" y="0"/>
                          <a:ext cx="4803775" cy="1270"/>
                        </a:xfrm>
                        <a:custGeom>
                          <a:avLst/>
                          <a:gdLst/>
                          <a:ahLst/>
                          <a:cxnLst/>
                          <a:pathLst>
                            <a:path w="7565">
                              <a:moveTo>
                                <a:pt x="0" y="0"/>
                              </a:moveTo>
                              <a:lnTo>
                                <a:pt x="7565"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 o:spid="_x0000_s1026" o:spt="100" style="position:absolute;left:0pt;margin-left:99.1pt;margin-top:13pt;height:0.1pt;width:378.25pt;mso-position-horizontal-relative:page;mso-wrap-distance-bottom:0pt;mso-wrap-distance-top:0pt;z-index:-251652096;mso-width-relative:page;mso-height-relative:page;" filled="f" stroked="t" coordsize="7565,1" o:gfxdata="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3cDFd2QAAAAkBAAAPAAAAAAAAAAEAIAAAACIAAABkcnMvZG93bnJldi54bWxQ&#10;SwECFAAUAAAACACHTuJAa57EXC8CAACFBAAADgAAAAAAAAABACAAAAAoAQAAZHJzL2Uyb0RvYy54&#10;bWxQSwUGAAAAAAYABgBZAQAAyQUAAAAA&#10;" path="m0,0l7565,0e">
                <v:fill on="f" focussize="0,0"/>
                <v:stroke weight="0.600472440944882pt" color="#000000" joinstyle="round"/>
                <v:imagedata o:title=""/>
                <o:lock v:ext="edit" aspectratio="f"/>
                <w10:wrap type="topAndBottom"/>
              </v:shape>
            </w:pict>
          </mc:Fallback>
        </mc:AlternateContent>
      </w:r>
    </w:p>
    <w:p w14:paraId="076C3F84">
      <w:pPr>
        <w:pStyle w:val="6"/>
        <w:rPr>
          <w:sz w:val="20"/>
        </w:rPr>
      </w:pPr>
    </w:p>
    <w:p w14:paraId="5F120FCF">
      <w:pPr>
        <w:pStyle w:val="6"/>
        <w:spacing w:before="2"/>
        <w:rPr>
          <w:sz w:val="17"/>
        </w:rPr>
      </w:pPr>
      <w:r>
        <mc:AlternateContent>
          <mc:Choice Requires="wps">
            <w:drawing>
              <wp:anchor distT="0" distB="0" distL="0" distR="0" simplePos="0" relativeHeight="251665408" behindDoc="1" locked="0" layoutInCell="1" allowOverlap="1">
                <wp:simplePos x="0" y="0"/>
                <wp:positionH relativeFrom="page">
                  <wp:posOffset>899795</wp:posOffset>
                </wp:positionH>
                <wp:positionV relativeFrom="paragraph">
                  <wp:posOffset>167640</wp:posOffset>
                </wp:positionV>
                <wp:extent cx="5166360" cy="1270"/>
                <wp:effectExtent l="0" t="0" r="0" b="0"/>
                <wp:wrapTopAndBottom/>
                <wp:docPr id="8" name="任意多边形 4"/>
                <wp:cNvGraphicFramePr/>
                <a:graphic xmlns:a="http://schemas.openxmlformats.org/drawingml/2006/main">
                  <a:graphicData uri="http://schemas.microsoft.com/office/word/2010/wordprocessingShape">
                    <wps:wsp>
                      <wps:cNvSpPr/>
                      <wps:spPr>
                        <a:xfrm>
                          <a:off x="0" y="0"/>
                          <a:ext cx="5166360" cy="1270"/>
                        </a:xfrm>
                        <a:custGeom>
                          <a:avLst/>
                          <a:gdLst/>
                          <a:ahLst/>
                          <a:cxnLst/>
                          <a:pathLst>
                            <a:path w="8136">
                              <a:moveTo>
                                <a:pt x="0" y="0"/>
                              </a:moveTo>
                              <a:lnTo>
                                <a:pt x="8136"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70.85pt;margin-top:13.2pt;height:0.1pt;width:406.8pt;mso-position-horizontal-relative:page;mso-wrap-distance-bottom:0pt;mso-wrap-distance-top:0pt;z-index:-251651072;mso-width-relative:page;mso-height-relative:page;" filled="f" stroked="t" coordsize="8136,1" o:gfxdata="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Lkq1wAAAAkBAAAPAAAAAAAAAAEAIAAAACIAAABkcnMvZG93bnJldi54bWxQSwEC&#10;FAAUAAAACACHTuJAFg81ZS4CAACFBAAADgAAAAAAAAABACAAAAAmAQAAZHJzL2Uyb0RvYy54bWxQ&#10;SwUGAAAAAAYABgBZAQAAxgUAAAAA&#10;" path="m0,0l8136,0e">
                <v:fill on="f" focussize="0,0"/>
                <v:stroke weight="0.600472440944882pt" color="#000000" joinstyle="round"/>
                <v:imagedata o:title=""/>
                <o:lock v:ext="edit" aspectratio="f"/>
                <w10:wrap type="topAndBottom"/>
              </v:shape>
            </w:pict>
          </mc:Fallback>
        </mc:AlternateContent>
      </w:r>
    </w:p>
    <w:p w14:paraId="26662574">
      <w:pPr>
        <w:pStyle w:val="6"/>
        <w:spacing w:before="11"/>
        <w:rPr>
          <w:sz w:val="11"/>
        </w:rPr>
      </w:pPr>
    </w:p>
    <w:p w14:paraId="007ACEAD">
      <w:pPr>
        <w:spacing w:before="62"/>
        <w:ind w:left="679" w:right="0" w:firstLine="0"/>
        <w:jc w:val="left"/>
        <w:rPr>
          <w:sz w:val="28"/>
        </w:rPr>
      </w:pPr>
      <w:r>
        <w:rPr>
          <w:sz w:val="28"/>
        </w:rPr>
        <w:t>四、行政检查内容及方式</w:t>
      </w:r>
    </w:p>
    <w:p w14:paraId="40EA78E0">
      <w:pPr>
        <w:pStyle w:val="6"/>
        <w:rPr>
          <w:sz w:val="20"/>
        </w:rPr>
      </w:pPr>
    </w:p>
    <w:p w14:paraId="669A9306">
      <w:pPr>
        <w:pStyle w:val="6"/>
        <w:spacing w:before="10"/>
        <w:rPr>
          <w:sz w:val="16"/>
        </w:rPr>
      </w:pPr>
      <w:r>
        <mc:AlternateContent>
          <mc:Choice Requires="wps">
            <w:drawing>
              <wp:anchor distT="0" distB="0" distL="0" distR="0" simplePos="0" relativeHeight="251666432" behindDoc="1" locked="0" layoutInCell="1" allowOverlap="1">
                <wp:simplePos x="0" y="0"/>
                <wp:positionH relativeFrom="page">
                  <wp:posOffset>1256665</wp:posOffset>
                </wp:positionH>
                <wp:positionV relativeFrom="paragraph">
                  <wp:posOffset>165100</wp:posOffset>
                </wp:positionV>
                <wp:extent cx="5003800" cy="1270"/>
                <wp:effectExtent l="0" t="0" r="0" b="0"/>
                <wp:wrapTopAndBottom/>
                <wp:docPr id="9" name="任意多边形 5"/>
                <wp:cNvGraphicFramePr/>
                <a:graphic xmlns:a="http://schemas.openxmlformats.org/drawingml/2006/main">
                  <a:graphicData uri="http://schemas.microsoft.com/office/word/2010/wordprocessingShape">
                    <wps:wsp>
                      <wps:cNvSpPr/>
                      <wps:spPr>
                        <a:xfrm>
                          <a:off x="0" y="0"/>
                          <a:ext cx="5003800" cy="1270"/>
                        </a:xfrm>
                        <a:custGeom>
                          <a:avLst/>
                          <a:gdLst/>
                          <a:ahLst/>
                          <a:cxnLst/>
                          <a:pathLst>
                            <a:path w="7880">
                              <a:moveTo>
                                <a:pt x="0" y="0"/>
                              </a:moveTo>
                              <a:lnTo>
                                <a:pt x="788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5" o:spid="_x0000_s1026" o:spt="100" style="position:absolute;left:0pt;margin-left:98.95pt;margin-top:13pt;height:0.1pt;width:394pt;mso-position-horizontal-relative:page;mso-wrap-distance-bottom:0pt;mso-wrap-distance-top:0pt;z-index:-251650048;mso-width-relative:page;mso-height-relative:page;" filled="f" stroked="t" coordsize="7880,1" o:gfxdata="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yAJ1gAAAAkBAAAPAAAAAAAAAAEAIAAAACIAAABkcnMvZG93bnJldi54bWxQSwEC&#10;FAAUAAAACACHTuJAePymUi8CAACFBAAADgAAAAAAAAABACAAAAAlAQAAZHJzL2Uyb0RvYy54bWxQ&#10;SwUGAAAAAAYABgBZAQAAxgUAAAAA&#10;" path="m0,0l7880,0e">
                <v:fill on="f" focussize="0,0"/>
                <v:stroke weight="0.600472440944882pt" color="#000000" joinstyle="round"/>
                <v:imagedata o:title=""/>
                <o:lock v:ext="edit" aspectratio="f"/>
                <w10:wrap type="topAndBottom"/>
              </v:shape>
            </w:pict>
          </mc:Fallback>
        </mc:AlternateContent>
      </w:r>
    </w:p>
    <w:p w14:paraId="61AE1D8E">
      <w:pPr>
        <w:pStyle w:val="6"/>
        <w:rPr>
          <w:sz w:val="20"/>
        </w:rPr>
      </w:pPr>
    </w:p>
    <w:p w14:paraId="30453D25">
      <w:pPr>
        <w:pStyle w:val="6"/>
        <w:spacing w:before="2"/>
        <w:rPr>
          <w:sz w:val="17"/>
        </w:rPr>
      </w:pPr>
      <w:r>
        <mc:AlternateContent>
          <mc:Choice Requires="wps">
            <w:drawing>
              <wp:anchor distT="0" distB="0" distL="0" distR="0" simplePos="0" relativeHeight="251667456" behindDoc="1" locked="0" layoutInCell="1" allowOverlap="1">
                <wp:simplePos x="0" y="0"/>
                <wp:positionH relativeFrom="page">
                  <wp:posOffset>899795</wp:posOffset>
                </wp:positionH>
                <wp:positionV relativeFrom="paragraph">
                  <wp:posOffset>167640</wp:posOffset>
                </wp:positionV>
                <wp:extent cx="5450205" cy="1270"/>
                <wp:effectExtent l="0" t="0" r="0" b="0"/>
                <wp:wrapTopAndBottom/>
                <wp:docPr id="10" name="任意多边形 6"/>
                <wp:cNvGraphicFramePr/>
                <a:graphic xmlns:a="http://schemas.openxmlformats.org/drawingml/2006/main">
                  <a:graphicData uri="http://schemas.microsoft.com/office/word/2010/wordprocessingShape">
                    <wps:wsp>
                      <wps:cNvSpPr/>
                      <wps:spPr>
                        <a:xfrm>
                          <a:off x="0" y="0"/>
                          <a:ext cx="5450205" cy="1270"/>
                        </a:xfrm>
                        <a:custGeom>
                          <a:avLst/>
                          <a:gdLst/>
                          <a:ahLst/>
                          <a:cxnLst/>
                          <a:pathLst>
                            <a:path w="8583">
                              <a:moveTo>
                                <a:pt x="0" y="0"/>
                              </a:moveTo>
                              <a:lnTo>
                                <a:pt x="8582"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6" o:spid="_x0000_s1026" o:spt="100" style="position:absolute;left:0pt;margin-left:70.85pt;margin-top:13.2pt;height:0.1pt;width:429.15pt;mso-position-horizontal-relative:page;mso-wrap-distance-bottom:0pt;mso-wrap-distance-top:0pt;z-index:-251649024;mso-width-relative:page;mso-height-relative:page;" filled="f" stroked="t" coordsize="8583,1" o:gfxdata="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b31RdcAAAAKAQAADwAAAAAAAAABACAAAAAiAAAAZHJzL2Rvd25yZXYueG1s&#10;UEsBAhQAFAAAAAgAh07iQK7vPzMyAgAAhgQAAA4AAAAAAAAAAQAgAAAAJgEAAGRycy9lMm9Eb2Mu&#10;eG1sUEsFBgAAAAAGAAYAWQEAAMoFAAAAAA==&#10;" path="m0,0l8582,0e">
                <v:fill on="f" focussize="0,0"/>
                <v:stroke weight="0.600472440944882pt" color="#000000" joinstyle="round"/>
                <v:imagedata o:title=""/>
                <o:lock v:ext="edit" aspectratio="f"/>
                <w10:wrap type="topAndBottom"/>
              </v:shape>
            </w:pict>
          </mc:Fallback>
        </mc:AlternateContent>
      </w:r>
    </w:p>
    <w:p w14:paraId="74182E48">
      <w:pPr>
        <w:pStyle w:val="6"/>
        <w:spacing w:before="11"/>
        <w:rPr>
          <w:sz w:val="11"/>
        </w:rPr>
      </w:pPr>
    </w:p>
    <w:p w14:paraId="33DA43E6">
      <w:pPr>
        <w:tabs>
          <w:tab w:val="left" w:pos="2953"/>
          <w:tab w:val="left" w:pos="6074"/>
        </w:tabs>
        <w:spacing w:before="62" w:line="376" w:lineRule="auto"/>
        <w:ind w:left="117" w:right="359" w:firstLine="574"/>
        <w:jc w:val="left"/>
        <w:rPr>
          <w:sz w:val="28"/>
        </w:rPr>
      </w:pPr>
      <w:r>
        <w:rPr>
          <w:spacing w:val="4"/>
          <w:sz w:val="28"/>
        </w:rPr>
        <w:t>请提供</w:t>
      </w:r>
      <w:r>
        <w:rPr>
          <w:spacing w:val="7"/>
          <w:sz w:val="28"/>
        </w:rPr>
        <w:t>下</w:t>
      </w:r>
      <w:r>
        <w:rPr>
          <w:spacing w:val="4"/>
          <w:sz w:val="28"/>
        </w:rPr>
        <w:t>列材</w:t>
      </w:r>
      <w:r>
        <w:rPr>
          <w:sz w:val="28"/>
        </w:rPr>
        <w:t>料</w:t>
      </w:r>
      <w:r>
        <w:rPr>
          <w:sz w:val="28"/>
        </w:rPr>
        <w:tab/>
      </w:r>
      <w:r>
        <w:rPr>
          <w:spacing w:val="4"/>
          <w:sz w:val="28"/>
        </w:rPr>
        <w:t>物品和</w:t>
      </w:r>
      <w:r>
        <w:rPr>
          <w:spacing w:val="7"/>
          <w:sz w:val="28"/>
        </w:rPr>
        <w:t>必</w:t>
      </w:r>
      <w:r>
        <w:rPr>
          <w:spacing w:val="4"/>
          <w:sz w:val="28"/>
        </w:rPr>
        <w:t>要的工作条</w:t>
      </w:r>
      <w:r>
        <w:rPr>
          <w:sz w:val="28"/>
        </w:rPr>
        <w:t>件</w:t>
      </w:r>
      <w:r>
        <w:rPr>
          <w:sz w:val="28"/>
        </w:rPr>
        <w:tab/>
      </w:r>
      <w:r>
        <w:rPr>
          <w:sz w:val="28"/>
        </w:rPr>
        <w:t>配</w:t>
      </w:r>
      <w:r>
        <w:rPr>
          <w:spacing w:val="4"/>
          <w:sz w:val="28"/>
        </w:rPr>
        <w:t>合</w:t>
      </w:r>
      <w:r>
        <w:rPr>
          <w:sz w:val="28"/>
        </w:rPr>
        <w:t>行政</w:t>
      </w:r>
      <w:r>
        <w:rPr>
          <w:spacing w:val="4"/>
          <w:sz w:val="28"/>
        </w:rPr>
        <w:t>执</w:t>
      </w:r>
      <w:r>
        <w:rPr>
          <w:sz w:val="28"/>
        </w:rPr>
        <w:t>法人</w:t>
      </w:r>
      <w:r>
        <w:rPr>
          <w:spacing w:val="4"/>
          <w:sz w:val="28"/>
        </w:rPr>
        <w:t>员</w:t>
      </w:r>
      <w:r>
        <w:rPr>
          <w:sz w:val="28"/>
        </w:rPr>
        <w:t>依法</w:t>
      </w:r>
      <w:r>
        <w:rPr>
          <w:spacing w:val="-11"/>
          <w:sz w:val="28"/>
        </w:rPr>
        <w:t>开</w:t>
      </w:r>
      <w:r>
        <w:rPr>
          <w:sz w:val="28"/>
        </w:rPr>
        <w:t>展</w:t>
      </w:r>
      <w:r>
        <w:rPr>
          <w:spacing w:val="4"/>
          <w:sz w:val="28"/>
        </w:rPr>
        <w:t>各</w:t>
      </w:r>
      <w:r>
        <w:rPr>
          <w:sz w:val="28"/>
        </w:rPr>
        <w:t>项检</w:t>
      </w:r>
      <w:r>
        <w:rPr>
          <w:spacing w:val="4"/>
          <w:sz w:val="28"/>
        </w:rPr>
        <w:t>查</w:t>
      </w:r>
      <w:r>
        <w:rPr>
          <w:sz w:val="28"/>
        </w:rPr>
        <w:t>活动</w:t>
      </w:r>
      <w:r>
        <w:rPr>
          <w:spacing w:val="4"/>
          <w:sz w:val="28"/>
        </w:rPr>
        <w:t>。</w:t>
      </w:r>
      <w:r>
        <w:rPr>
          <w:sz w:val="28"/>
        </w:rPr>
        <w:t>如拒</w:t>
      </w:r>
      <w:r>
        <w:rPr>
          <w:spacing w:val="4"/>
          <w:sz w:val="28"/>
        </w:rPr>
        <w:t>不</w:t>
      </w:r>
      <w:r>
        <w:rPr>
          <w:sz w:val="28"/>
        </w:rPr>
        <w:t>配合</w:t>
      </w:r>
      <w:r>
        <w:rPr>
          <w:spacing w:val="4"/>
          <w:sz w:val="28"/>
        </w:rPr>
        <w:t>检</w:t>
      </w:r>
      <w:r>
        <w:rPr>
          <w:sz w:val="28"/>
        </w:rPr>
        <w:t>查，</w:t>
      </w:r>
      <w:r>
        <w:rPr>
          <w:spacing w:val="4"/>
          <w:sz w:val="28"/>
        </w:rPr>
        <w:t>将</w:t>
      </w:r>
      <w:r>
        <w:rPr>
          <w:sz w:val="28"/>
        </w:rPr>
        <w:t>依法</w:t>
      </w:r>
      <w:r>
        <w:rPr>
          <w:spacing w:val="4"/>
          <w:sz w:val="28"/>
        </w:rPr>
        <w:t>承</w:t>
      </w:r>
      <w:r>
        <w:rPr>
          <w:sz w:val="28"/>
        </w:rPr>
        <w:t>担法</w:t>
      </w:r>
      <w:r>
        <w:rPr>
          <w:spacing w:val="4"/>
          <w:sz w:val="28"/>
        </w:rPr>
        <w:t>律</w:t>
      </w:r>
      <w:r>
        <w:rPr>
          <w:sz w:val="28"/>
        </w:rPr>
        <w:t>责任</w:t>
      </w:r>
    </w:p>
    <w:p w14:paraId="4E5484C0">
      <w:pPr>
        <w:tabs>
          <w:tab w:val="left" w:pos="3815"/>
          <w:tab w:val="left" w:pos="7196"/>
        </w:tabs>
        <w:spacing w:before="133"/>
        <w:ind w:left="687" w:right="0" w:firstLine="0"/>
        <w:jc w:val="left"/>
        <w:rPr>
          <w:rFonts w:ascii="Times New Roman" w:eastAsia="Times New Roman"/>
          <w:sz w:val="28"/>
        </w:rPr>
      </w:pPr>
      <w:r>
        <w:rPr>
          <w:sz w:val="28"/>
        </w:rPr>
        <w:t>（</w:t>
      </w:r>
      <w:r>
        <w:rPr>
          <w:spacing w:val="4"/>
          <w:sz w:val="28"/>
        </w:rPr>
        <w:t>一</w:t>
      </w:r>
      <w:r>
        <w:rPr>
          <w:sz w:val="28"/>
        </w:rPr>
        <w:t>）材</w:t>
      </w:r>
      <w:r>
        <w:rPr>
          <w:spacing w:val="4"/>
          <w:sz w:val="28"/>
        </w:rPr>
        <w:t>料</w:t>
      </w:r>
      <w:r>
        <w:rPr>
          <w:sz w:val="28"/>
        </w:rPr>
        <w:t>、物</w:t>
      </w:r>
      <w:r>
        <w:rPr>
          <w:spacing w:val="4"/>
          <w:sz w:val="28"/>
        </w:rPr>
        <w:t>品</w:t>
      </w:r>
      <w:r>
        <w:rPr>
          <w:sz w:val="28"/>
        </w:rPr>
        <w:t>清单</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4358504C">
      <w:pPr>
        <w:spacing w:after="0"/>
        <w:jc w:val="left"/>
        <w:rPr>
          <w:rFonts w:ascii="Times New Roman" w:eastAsia="Times New Roman"/>
          <w:sz w:val="28"/>
        </w:rPr>
        <w:sectPr>
          <w:pgSz w:w="11920" w:h="16840"/>
          <w:pgMar w:top="1600" w:right="1060" w:bottom="1160" w:left="1300" w:header="0" w:footer="960" w:gutter="0"/>
          <w:cols w:space="720" w:num="1"/>
        </w:sectPr>
      </w:pPr>
    </w:p>
    <w:p w14:paraId="4D6FB0A0">
      <w:pPr>
        <w:pStyle w:val="6"/>
        <w:rPr>
          <w:rFonts w:ascii="Times New Roman"/>
          <w:sz w:val="20"/>
        </w:rPr>
      </w:pPr>
    </w:p>
    <w:p w14:paraId="3A717DCA">
      <w:pPr>
        <w:pStyle w:val="6"/>
        <w:rPr>
          <w:rFonts w:ascii="Times New Roman"/>
          <w:sz w:val="20"/>
        </w:rPr>
      </w:pPr>
    </w:p>
    <w:p w14:paraId="08CB58C2">
      <w:pPr>
        <w:tabs>
          <w:tab w:val="left" w:pos="4951"/>
          <w:tab w:val="left" w:pos="8332"/>
        </w:tabs>
        <w:spacing w:before="206"/>
        <w:ind w:left="687" w:right="0" w:firstLine="0"/>
        <w:jc w:val="left"/>
        <w:rPr>
          <w:rFonts w:ascii="Times New Roman" w:eastAsia="Times New Roman"/>
          <w:sz w:val="28"/>
        </w:rPr>
      </w:pPr>
      <w:r>
        <w:rPr>
          <w:sz w:val="28"/>
        </w:rPr>
        <w:t>（</w:t>
      </w:r>
      <w:r>
        <w:rPr>
          <w:spacing w:val="4"/>
          <w:sz w:val="28"/>
        </w:rPr>
        <w:t>二</w:t>
      </w:r>
      <w:r>
        <w:rPr>
          <w:sz w:val="28"/>
        </w:rPr>
        <w:t>）到</w:t>
      </w:r>
      <w:r>
        <w:rPr>
          <w:spacing w:val="4"/>
          <w:sz w:val="28"/>
        </w:rPr>
        <w:t>场</w:t>
      </w:r>
      <w:r>
        <w:rPr>
          <w:sz w:val="28"/>
        </w:rPr>
        <w:t>配合</w:t>
      </w:r>
      <w:r>
        <w:rPr>
          <w:spacing w:val="4"/>
          <w:sz w:val="28"/>
        </w:rPr>
        <w:t>行</w:t>
      </w:r>
      <w:r>
        <w:rPr>
          <w:sz w:val="28"/>
        </w:rPr>
        <w:t>政检</w:t>
      </w:r>
      <w:r>
        <w:rPr>
          <w:spacing w:val="4"/>
          <w:sz w:val="28"/>
        </w:rPr>
        <w:t>查</w:t>
      </w:r>
      <w:r>
        <w:rPr>
          <w:sz w:val="28"/>
        </w:rPr>
        <w:t>的人员</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4D70505D">
      <w:pPr>
        <w:pStyle w:val="6"/>
        <w:spacing w:before="5"/>
        <w:rPr>
          <w:rFonts w:ascii="Times New Roman"/>
          <w:sz w:val="23"/>
        </w:rPr>
      </w:pPr>
    </w:p>
    <w:p w14:paraId="53C8D1D9">
      <w:pPr>
        <w:tabs>
          <w:tab w:val="left" w:pos="2392"/>
          <w:tab w:val="left" w:pos="5485"/>
        </w:tabs>
        <w:spacing w:before="71"/>
        <w:ind w:left="687" w:right="0" w:firstLine="0"/>
        <w:jc w:val="left"/>
        <w:rPr>
          <w:rFonts w:ascii="Times New Roman" w:eastAsia="Times New Roman"/>
          <w:sz w:val="28"/>
        </w:rPr>
      </w:pPr>
      <w:r>
        <w:rPr>
          <w:sz w:val="28"/>
        </w:rPr>
        <w:t>（</w:t>
      </w:r>
      <w:r>
        <w:rPr>
          <w:spacing w:val="4"/>
          <w:sz w:val="28"/>
        </w:rPr>
        <w:t>三</w:t>
      </w:r>
      <w:r>
        <w:rPr>
          <w:sz w:val="28"/>
        </w:rPr>
        <w:t>）其他</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29990842">
      <w:pPr>
        <w:pStyle w:val="6"/>
        <w:spacing w:before="4"/>
        <w:rPr>
          <w:rFonts w:ascii="Times New Roman"/>
        </w:rPr>
      </w:pPr>
    </w:p>
    <w:p w14:paraId="2A5E80C2">
      <w:pPr>
        <w:spacing w:before="62"/>
        <w:ind w:left="687" w:right="0" w:firstLine="0"/>
        <w:jc w:val="left"/>
        <w:rPr>
          <w:sz w:val="28"/>
        </w:rPr>
      </w:pPr>
      <w:r>
        <w:rPr>
          <w:sz w:val="28"/>
        </w:rPr>
        <w:t>五、行政检查频次</w:t>
      </w:r>
    </w:p>
    <w:p w14:paraId="005A1CE4">
      <w:pPr>
        <w:pStyle w:val="6"/>
        <w:spacing w:before="9"/>
        <w:rPr>
          <w:sz w:val="26"/>
        </w:rPr>
      </w:pPr>
    </w:p>
    <w:p w14:paraId="50874808">
      <w:pPr>
        <w:spacing w:before="0" w:line="374" w:lineRule="auto"/>
        <w:ind w:left="117" w:right="648" w:firstLine="569"/>
        <w:jc w:val="both"/>
        <w:rPr>
          <w:sz w:val="28"/>
        </w:rPr>
      </w:pPr>
      <w:r>
        <w:rPr>
          <w:sz w:val="28"/>
        </w:rPr>
        <w:t>□本次检查系 □日常检查 □专项检查，年度行政检查频次上限次，本次为第</w:t>
      </w:r>
      <w:r>
        <w:rPr>
          <w:sz w:val="28"/>
          <w:u w:val="single"/>
        </w:rPr>
        <w:t xml:space="preserve"> </w:t>
      </w:r>
      <w:r>
        <w:rPr>
          <w:sz w:val="28"/>
        </w:rPr>
        <w:t>次</w:t>
      </w:r>
    </w:p>
    <w:p w14:paraId="2B0BE229">
      <w:pPr>
        <w:tabs>
          <w:tab w:val="left" w:pos="6401"/>
        </w:tabs>
        <w:spacing w:before="141" w:line="374" w:lineRule="auto"/>
        <w:ind w:left="117" w:right="359" w:firstLine="569"/>
        <w:jc w:val="both"/>
        <w:rPr>
          <w:sz w:val="28"/>
        </w:rPr>
      </w:pPr>
      <w:r>
        <w:rPr>
          <w:spacing w:val="9"/>
          <w:sz w:val="28"/>
        </w:rPr>
        <w:t>□</w:t>
      </w:r>
      <w:r>
        <w:rPr>
          <w:spacing w:val="12"/>
          <w:sz w:val="28"/>
        </w:rPr>
        <w:t>本</w:t>
      </w:r>
      <w:r>
        <w:rPr>
          <w:spacing w:val="9"/>
          <w:sz w:val="28"/>
        </w:rPr>
        <w:t>次</w:t>
      </w:r>
      <w:r>
        <w:rPr>
          <w:spacing w:val="12"/>
          <w:sz w:val="28"/>
        </w:rPr>
        <w:t>检</w:t>
      </w:r>
      <w:r>
        <w:rPr>
          <w:spacing w:val="9"/>
          <w:sz w:val="28"/>
        </w:rPr>
        <w:t>查</w:t>
      </w:r>
      <w:r>
        <w:rPr>
          <w:spacing w:val="12"/>
          <w:sz w:val="28"/>
        </w:rPr>
        <w:t>系根</w:t>
      </w:r>
      <w:r>
        <w:rPr>
          <w:sz w:val="28"/>
        </w:rPr>
        <w:t>据</w:t>
      </w:r>
      <w:r>
        <w:rPr>
          <w:spacing w:val="40"/>
          <w:sz w:val="28"/>
        </w:rPr>
        <w:t xml:space="preserve"> </w:t>
      </w:r>
      <w:r>
        <w:rPr>
          <w:spacing w:val="12"/>
          <w:sz w:val="28"/>
        </w:rPr>
        <w:t>□投</w:t>
      </w:r>
      <w:r>
        <w:rPr>
          <w:spacing w:val="9"/>
          <w:sz w:val="28"/>
        </w:rPr>
        <w:t>诉</w:t>
      </w:r>
      <w:r>
        <w:rPr>
          <w:spacing w:val="12"/>
          <w:sz w:val="28"/>
        </w:rPr>
        <w:t>举</w:t>
      </w:r>
      <w:r>
        <w:rPr>
          <w:sz w:val="28"/>
        </w:rPr>
        <w:t>报</w:t>
      </w:r>
      <w:r>
        <w:rPr>
          <w:spacing w:val="40"/>
          <w:sz w:val="28"/>
        </w:rPr>
        <w:t xml:space="preserve"> </w:t>
      </w:r>
      <w:r>
        <w:rPr>
          <w:spacing w:val="9"/>
          <w:sz w:val="28"/>
        </w:rPr>
        <w:t>□</w:t>
      </w:r>
      <w:r>
        <w:rPr>
          <w:spacing w:val="12"/>
          <w:sz w:val="28"/>
        </w:rPr>
        <w:t>转</w:t>
      </w:r>
      <w:r>
        <w:rPr>
          <w:spacing w:val="9"/>
          <w:sz w:val="28"/>
        </w:rPr>
        <w:t>办</w:t>
      </w:r>
      <w:r>
        <w:rPr>
          <w:spacing w:val="12"/>
          <w:sz w:val="28"/>
        </w:rPr>
        <w:t>交</w:t>
      </w:r>
      <w:r>
        <w:rPr>
          <w:sz w:val="28"/>
        </w:rPr>
        <w:t xml:space="preserve">办 </w:t>
      </w:r>
      <w:r>
        <w:rPr>
          <w:spacing w:val="44"/>
          <w:sz w:val="28"/>
        </w:rPr>
        <w:t xml:space="preserve"> </w:t>
      </w:r>
      <w:r>
        <w:rPr>
          <w:spacing w:val="9"/>
          <w:sz w:val="28"/>
        </w:rPr>
        <w:t>□</w:t>
      </w:r>
      <w:r>
        <w:rPr>
          <w:spacing w:val="12"/>
          <w:sz w:val="28"/>
        </w:rPr>
        <w:t>数</w:t>
      </w:r>
      <w:r>
        <w:rPr>
          <w:spacing w:val="9"/>
          <w:sz w:val="28"/>
        </w:rPr>
        <w:t>据</w:t>
      </w:r>
      <w:r>
        <w:rPr>
          <w:spacing w:val="12"/>
          <w:sz w:val="28"/>
        </w:rPr>
        <w:t>监测</w:t>
      </w:r>
      <w:r>
        <w:rPr>
          <w:sz w:val="28"/>
        </w:rPr>
        <w:t xml:space="preserve">口 </w:t>
      </w:r>
      <w:r>
        <w:rPr>
          <w:spacing w:val="40"/>
          <w:sz w:val="28"/>
        </w:rPr>
        <w:t xml:space="preserve"> </w:t>
      </w:r>
      <w:r>
        <w:rPr>
          <w:sz w:val="28"/>
        </w:rPr>
        <w:t>□ 应</w:t>
      </w:r>
      <w:r>
        <w:rPr>
          <w:spacing w:val="4"/>
          <w:sz w:val="28"/>
        </w:rPr>
        <w:t>被</w:t>
      </w:r>
      <w:r>
        <w:rPr>
          <w:sz w:val="28"/>
        </w:rPr>
        <w:t>检查</w:t>
      </w:r>
      <w:r>
        <w:rPr>
          <w:spacing w:val="4"/>
          <w:sz w:val="28"/>
        </w:rPr>
        <w:t>人</w:t>
      </w:r>
      <w:r>
        <w:rPr>
          <w:sz w:val="28"/>
        </w:rPr>
        <w:t xml:space="preserve">申请 </w:t>
      </w:r>
      <w:r>
        <w:rPr>
          <w:spacing w:val="25"/>
          <w:sz w:val="28"/>
        </w:rPr>
        <w:t xml:space="preserve"> </w:t>
      </w:r>
      <w:r>
        <w:rPr>
          <w:sz w:val="28"/>
        </w:rPr>
        <w:t>□媒</w:t>
      </w:r>
      <w:r>
        <w:rPr>
          <w:spacing w:val="4"/>
          <w:sz w:val="28"/>
        </w:rPr>
        <w:t>体</w:t>
      </w:r>
      <w:r>
        <w:rPr>
          <w:sz w:val="28"/>
        </w:rPr>
        <w:t xml:space="preserve">曝光 </w:t>
      </w:r>
      <w:r>
        <w:rPr>
          <w:spacing w:val="23"/>
          <w:sz w:val="28"/>
        </w:rPr>
        <w:t xml:space="preserve"> </w:t>
      </w:r>
      <w:r>
        <w:rPr>
          <w:spacing w:val="4"/>
          <w:sz w:val="28"/>
        </w:rPr>
        <w:t>□</w:t>
      </w:r>
      <w:r>
        <w:rPr>
          <w:sz w:val="28"/>
        </w:rPr>
        <w:t>其他</w:t>
      </w:r>
      <w:r>
        <w:rPr>
          <w:sz w:val="28"/>
          <w:u w:val="single"/>
        </w:rPr>
        <w:t xml:space="preserve"> </w:t>
      </w:r>
      <w:r>
        <w:rPr>
          <w:sz w:val="28"/>
          <w:u w:val="single"/>
        </w:rPr>
        <w:tab/>
      </w:r>
      <w:r>
        <w:rPr>
          <w:sz w:val="28"/>
        </w:rPr>
        <w:t>发</w:t>
      </w:r>
      <w:r>
        <w:rPr>
          <w:spacing w:val="4"/>
          <w:sz w:val="28"/>
        </w:rPr>
        <w:t>起</w:t>
      </w:r>
      <w:r>
        <w:rPr>
          <w:sz w:val="28"/>
        </w:rPr>
        <w:t>的行</w:t>
      </w:r>
      <w:r>
        <w:rPr>
          <w:spacing w:val="4"/>
          <w:sz w:val="28"/>
        </w:rPr>
        <w:t>政</w:t>
      </w:r>
      <w:r>
        <w:rPr>
          <w:sz w:val="28"/>
        </w:rPr>
        <w:t>检查</w:t>
      </w:r>
      <w:r>
        <w:rPr>
          <w:spacing w:val="123"/>
          <w:sz w:val="28"/>
        </w:rPr>
        <w:t xml:space="preserve"> </w:t>
      </w:r>
      <w:r>
        <w:rPr>
          <w:sz w:val="28"/>
        </w:rPr>
        <w:t>不</w:t>
      </w:r>
      <w:r>
        <w:rPr>
          <w:spacing w:val="-13"/>
          <w:sz w:val="28"/>
        </w:rPr>
        <w:t>受</w:t>
      </w:r>
      <w:r>
        <w:rPr>
          <w:sz w:val="28"/>
        </w:rPr>
        <w:t>年</w:t>
      </w:r>
      <w:r>
        <w:rPr>
          <w:spacing w:val="4"/>
          <w:sz w:val="28"/>
        </w:rPr>
        <w:t>度</w:t>
      </w:r>
      <w:r>
        <w:rPr>
          <w:sz w:val="28"/>
        </w:rPr>
        <w:t>检查</w:t>
      </w:r>
      <w:r>
        <w:rPr>
          <w:spacing w:val="4"/>
          <w:sz w:val="28"/>
        </w:rPr>
        <w:t>频</w:t>
      </w:r>
      <w:r>
        <w:rPr>
          <w:sz w:val="28"/>
        </w:rPr>
        <w:t>次上</w:t>
      </w:r>
      <w:r>
        <w:rPr>
          <w:spacing w:val="4"/>
          <w:sz w:val="28"/>
        </w:rPr>
        <w:t>限</w:t>
      </w:r>
      <w:r>
        <w:rPr>
          <w:sz w:val="28"/>
        </w:rPr>
        <w:t>限制</w:t>
      </w:r>
    </w:p>
    <w:p w14:paraId="5A6E9800">
      <w:pPr>
        <w:spacing w:before="140"/>
        <w:ind w:left="687" w:right="0" w:firstLine="0"/>
        <w:jc w:val="left"/>
        <w:rPr>
          <w:sz w:val="28"/>
        </w:rPr>
      </w:pPr>
      <w:r>
        <w:rPr>
          <w:sz w:val="28"/>
        </w:rPr>
        <w:t>六、权利告知</w:t>
      </w:r>
    </w:p>
    <w:p w14:paraId="6ABA55BB">
      <w:pPr>
        <w:pStyle w:val="6"/>
        <w:spacing w:before="9"/>
        <w:rPr>
          <w:sz w:val="26"/>
        </w:rPr>
      </w:pPr>
    </w:p>
    <w:p w14:paraId="10CBD655">
      <w:pPr>
        <w:tabs>
          <w:tab w:val="left" w:pos="3246"/>
        </w:tabs>
        <w:spacing w:before="0" w:line="374" w:lineRule="auto"/>
        <w:ind w:left="117" w:right="361" w:firstLine="569"/>
        <w:jc w:val="left"/>
        <w:rPr>
          <w:sz w:val="28"/>
        </w:rPr>
      </w:pPr>
      <w:r>
        <w:rPr>
          <w:sz w:val="28"/>
        </w:rPr>
        <w:t>（</w:t>
      </w:r>
      <w:r>
        <w:rPr>
          <w:spacing w:val="4"/>
          <w:sz w:val="28"/>
        </w:rPr>
        <w:t>一</w:t>
      </w:r>
      <w:r>
        <w:rPr>
          <w:spacing w:val="-15"/>
          <w:sz w:val="28"/>
        </w:rPr>
        <w:t>）</w:t>
      </w:r>
      <w:r>
        <w:rPr>
          <w:sz w:val="28"/>
        </w:rPr>
        <w:t>如</w:t>
      </w:r>
      <w:r>
        <w:rPr>
          <w:spacing w:val="4"/>
          <w:sz w:val="28"/>
        </w:rPr>
        <w:t>你</w:t>
      </w:r>
      <w:r>
        <w:rPr>
          <w:sz w:val="28"/>
        </w:rPr>
        <w:t>单位</w:t>
      </w:r>
      <w:r>
        <w:rPr>
          <w:spacing w:val="4"/>
          <w:sz w:val="28"/>
        </w:rPr>
        <w:t>发</w:t>
      </w:r>
      <w:r>
        <w:rPr>
          <w:sz w:val="28"/>
        </w:rPr>
        <w:t>现存</w:t>
      </w:r>
      <w:r>
        <w:rPr>
          <w:spacing w:val="4"/>
          <w:sz w:val="28"/>
        </w:rPr>
        <w:t>在</w:t>
      </w:r>
      <w:r>
        <w:rPr>
          <w:sz w:val="28"/>
        </w:rPr>
        <w:t>行政</w:t>
      </w:r>
      <w:r>
        <w:rPr>
          <w:spacing w:val="4"/>
          <w:sz w:val="28"/>
        </w:rPr>
        <w:t>执</w:t>
      </w:r>
      <w:r>
        <w:rPr>
          <w:sz w:val="28"/>
        </w:rPr>
        <w:t>法人</w:t>
      </w:r>
      <w:r>
        <w:rPr>
          <w:spacing w:val="4"/>
          <w:sz w:val="28"/>
        </w:rPr>
        <w:t>员</w:t>
      </w:r>
      <w:r>
        <w:rPr>
          <w:sz w:val="28"/>
        </w:rPr>
        <w:t>不出</w:t>
      </w:r>
      <w:r>
        <w:rPr>
          <w:spacing w:val="4"/>
          <w:sz w:val="28"/>
        </w:rPr>
        <w:t>示</w:t>
      </w:r>
      <w:r>
        <w:rPr>
          <w:sz w:val="28"/>
        </w:rPr>
        <w:t>行政</w:t>
      </w:r>
      <w:r>
        <w:rPr>
          <w:spacing w:val="4"/>
          <w:sz w:val="28"/>
        </w:rPr>
        <w:t>执</w:t>
      </w:r>
      <w:r>
        <w:rPr>
          <w:sz w:val="28"/>
        </w:rPr>
        <w:t>法证</w:t>
      </w:r>
      <w:r>
        <w:rPr>
          <w:spacing w:val="4"/>
          <w:sz w:val="28"/>
        </w:rPr>
        <w:t>件</w:t>
      </w:r>
      <w:r>
        <w:rPr>
          <w:sz w:val="28"/>
        </w:rPr>
        <w:t>等违</w:t>
      </w:r>
      <w:r>
        <w:rPr>
          <w:spacing w:val="4"/>
          <w:sz w:val="28"/>
        </w:rPr>
        <w:t>反</w:t>
      </w:r>
      <w:r>
        <w:rPr>
          <w:sz w:val="28"/>
        </w:rPr>
        <w:t>规定</w:t>
      </w:r>
      <w:r>
        <w:rPr>
          <w:spacing w:val="4"/>
          <w:sz w:val="28"/>
        </w:rPr>
        <w:t>实</w:t>
      </w:r>
      <w:r>
        <w:rPr>
          <w:sz w:val="28"/>
        </w:rPr>
        <w:t>施行</w:t>
      </w:r>
      <w:r>
        <w:rPr>
          <w:spacing w:val="4"/>
          <w:sz w:val="28"/>
        </w:rPr>
        <w:t>政</w:t>
      </w:r>
      <w:r>
        <w:rPr>
          <w:sz w:val="28"/>
        </w:rPr>
        <w:t>检查</w:t>
      </w:r>
      <w:r>
        <w:rPr>
          <w:spacing w:val="4"/>
          <w:sz w:val="28"/>
        </w:rPr>
        <w:t>的</w:t>
      </w:r>
      <w:r>
        <w:rPr>
          <w:sz w:val="28"/>
        </w:rPr>
        <w:t>情形</w:t>
      </w:r>
      <w:r>
        <w:rPr>
          <w:sz w:val="28"/>
        </w:rPr>
        <w:tab/>
      </w:r>
      <w:r>
        <w:rPr>
          <w:sz w:val="28"/>
        </w:rPr>
        <w:t>有</w:t>
      </w:r>
      <w:r>
        <w:rPr>
          <w:spacing w:val="4"/>
          <w:sz w:val="28"/>
        </w:rPr>
        <w:t>权</w:t>
      </w:r>
      <w:r>
        <w:rPr>
          <w:sz w:val="28"/>
        </w:rPr>
        <w:t>拒绝</w:t>
      </w:r>
      <w:r>
        <w:rPr>
          <w:spacing w:val="4"/>
          <w:sz w:val="28"/>
        </w:rPr>
        <w:t>接</w:t>
      </w:r>
      <w:r>
        <w:rPr>
          <w:sz w:val="28"/>
        </w:rPr>
        <w:t>受检查</w:t>
      </w:r>
    </w:p>
    <w:p w14:paraId="4F04E913">
      <w:pPr>
        <w:tabs>
          <w:tab w:val="left" w:pos="6358"/>
        </w:tabs>
        <w:spacing w:before="141" w:line="374" w:lineRule="auto"/>
        <w:ind w:left="117" w:right="359" w:firstLine="569"/>
        <w:jc w:val="left"/>
        <w:rPr>
          <w:sz w:val="28"/>
        </w:rPr>
      </w:pPr>
      <w:r>
        <w:rPr>
          <w:sz w:val="28"/>
        </w:rPr>
        <w:t>（</w:t>
      </w:r>
      <w:r>
        <w:rPr>
          <w:spacing w:val="4"/>
          <w:sz w:val="28"/>
        </w:rPr>
        <w:t>二</w:t>
      </w:r>
      <w:r>
        <w:rPr>
          <w:spacing w:val="-5"/>
          <w:sz w:val="28"/>
        </w:rPr>
        <w:t>）</w:t>
      </w:r>
      <w:r>
        <w:rPr>
          <w:sz w:val="28"/>
        </w:rPr>
        <w:t>你</w:t>
      </w:r>
      <w:r>
        <w:rPr>
          <w:spacing w:val="4"/>
          <w:sz w:val="28"/>
        </w:rPr>
        <w:t>单</w:t>
      </w:r>
      <w:r>
        <w:rPr>
          <w:sz w:val="28"/>
        </w:rPr>
        <w:t>位有</w:t>
      </w:r>
      <w:r>
        <w:rPr>
          <w:spacing w:val="4"/>
          <w:sz w:val="28"/>
        </w:rPr>
        <w:t>权</w:t>
      </w:r>
      <w:r>
        <w:rPr>
          <w:sz w:val="28"/>
        </w:rPr>
        <w:t>监督</w:t>
      </w:r>
      <w:r>
        <w:rPr>
          <w:spacing w:val="4"/>
          <w:sz w:val="28"/>
        </w:rPr>
        <w:t>行</w:t>
      </w:r>
      <w:r>
        <w:rPr>
          <w:sz w:val="28"/>
        </w:rPr>
        <w:t>政检</w:t>
      </w:r>
      <w:r>
        <w:rPr>
          <w:spacing w:val="4"/>
          <w:sz w:val="28"/>
        </w:rPr>
        <w:t>查</w:t>
      </w:r>
      <w:r>
        <w:rPr>
          <w:sz w:val="28"/>
        </w:rPr>
        <w:t>工作</w:t>
      </w:r>
      <w:r>
        <w:rPr>
          <w:spacing w:val="4"/>
          <w:sz w:val="28"/>
        </w:rPr>
        <w:t>全</w:t>
      </w:r>
      <w:r>
        <w:rPr>
          <w:sz w:val="28"/>
        </w:rPr>
        <w:t>过程</w:t>
      </w:r>
      <w:r>
        <w:rPr>
          <w:sz w:val="28"/>
        </w:rPr>
        <w:tab/>
      </w:r>
      <w:r>
        <w:rPr>
          <w:sz w:val="28"/>
        </w:rPr>
        <w:t>如</w:t>
      </w:r>
      <w:r>
        <w:rPr>
          <w:spacing w:val="4"/>
          <w:sz w:val="28"/>
        </w:rPr>
        <w:t>认</w:t>
      </w:r>
      <w:r>
        <w:rPr>
          <w:sz w:val="28"/>
        </w:rPr>
        <w:t>为行</w:t>
      </w:r>
      <w:r>
        <w:rPr>
          <w:spacing w:val="4"/>
          <w:sz w:val="28"/>
        </w:rPr>
        <w:t>政</w:t>
      </w:r>
      <w:r>
        <w:rPr>
          <w:sz w:val="28"/>
        </w:rPr>
        <w:t>检查</w:t>
      </w:r>
      <w:r>
        <w:rPr>
          <w:spacing w:val="4"/>
          <w:sz w:val="28"/>
        </w:rPr>
        <w:t>侵</w:t>
      </w:r>
      <w:r>
        <w:rPr>
          <w:sz w:val="28"/>
        </w:rPr>
        <w:t>犯</w:t>
      </w:r>
      <w:r>
        <w:rPr>
          <w:spacing w:val="-12"/>
          <w:sz w:val="28"/>
        </w:rPr>
        <w:t>你</w:t>
      </w:r>
      <w:r>
        <w:rPr>
          <w:sz w:val="28"/>
        </w:rPr>
        <w:t>单</w:t>
      </w:r>
      <w:r>
        <w:rPr>
          <w:spacing w:val="4"/>
          <w:sz w:val="28"/>
        </w:rPr>
        <w:t>位</w:t>
      </w:r>
      <w:r>
        <w:rPr>
          <w:sz w:val="28"/>
        </w:rPr>
        <w:t>合法</w:t>
      </w:r>
      <w:r>
        <w:rPr>
          <w:spacing w:val="4"/>
          <w:sz w:val="28"/>
        </w:rPr>
        <w:t>权</w:t>
      </w:r>
      <w:r>
        <w:rPr>
          <w:sz w:val="28"/>
        </w:rPr>
        <w:t>益，</w:t>
      </w:r>
      <w:r>
        <w:rPr>
          <w:spacing w:val="4"/>
          <w:sz w:val="28"/>
        </w:rPr>
        <w:t>有</w:t>
      </w:r>
      <w:r>
        <w:rPr>
          <w:sz w:val="28"/>
        </w:rPr>
        <w:t>权投</w:t>
      </w:r>
      <w:r>
        <w:rPr>
          <w:spacing w:val="4"/>
          <w:sz w:val="28"/>
        </w:rPr>
        <w:t>诉</w:t>
      </w:r>
      <w:r>
        <w:rPr>
          <w:sz w:val="28"/>
        </w:rPr>
        <w:t>举报</w:t>
      </w:r>
      <w:r>
        <w:rPr>
          <w:spacing w:val="4"/>
          <w:sz w:val="28"/>
        </w:rPr>
        <w:t>、</w:t>
      </w:r>
      <w:r>
        <w:rPr>
          <w:sz w:val="28"/>
        </w:rPr>
        <w:t>依法</w:t>
      </w:r>
      <w:r>
        <w:rPr>
          <w:spacing w:val="4"/>
          <w:sz w:val="28"/>
        </w:rPr>
        <w:t>获</w:t>
      </w:r>
      <w:r>
        <w:rPr>
          <w:sz w:val="28"/>
        </w:rPr>
        <w:t>得救济</w:t>
      </w:r>
    </w:p>
    <w:p w14:paraId="708187AF">
      <w:pPr>
        <w:tabs>
          <w:tab w:val="left" w:pos="3760"/>
        </w:tabs>
        <w:spacing w:before="141"/>
        <w:ind w:left="687" w:right="0" w:firstLine="0"/>
        <w:jc w:val="left"/>
        <w:rPr>
          <w:rFonts w:ascii="Times New Roman" w:eastAsia="Times New Roman"/>
          <w:sz w:val="28"/>
        </w:rPr>
      </w:pPr>
      <w:r>
        <w:rPr>
          <w:sz w:val="28"/>
        </w:rPr>
        <w:t>（</w:t>
      </w:r>
      <w:r>
        <w:rPr>
          <w:spacing w:val="4"/>
          <w:sz w:val="28"/>
        </w:rPr>
        <w:t>三</w:t>
      </w:r>
      <w:r>
        <w:rPr>
          <w:sz w:val="28"/>
        </w:rPr>
        <w:t>）其</w:t>
      </w:r>
      <w:r>
        <w:rPr>
          <w:spacing w:val="4"/>
          <w:sz w:val="28"/>
        </w:rPr>
        <w:t>他</w:t>
      </w:r>
      <w:r>
        <w:rPr>
          <w:rFonts w:ascii="Times New Roman" w:eastAsia="Times New Roman"/>
          <w:sz w:val="28"/>
          <w:u w:val="single"/>
        </w:rPr>
        <w:t xml:space="preserve"> </w:t>
      </w:r>
      <w:r>
        <w:rPr>
          <w:rFonts w:ascii="Times New Roman" w:eastAsia="Times New Roman"/>
          <w:sz w:val="28"/>
          <w:u w:val="single"/>
        </w:rPr>
        <w:tab/>
      </w:r>
    </w:p>
    <w:p w14:paraId="11E65C64">
      <w:pPr>
        <w:pStyle w:val="6"/>
        <w:spacing w:before="2"/>
        <w:rPr>
          <w:rFonts w:ascii="Times New Roman"/>
        </w:rPr>
      </w:pPr>
    </w:p>
    <w:p w14:paraId="78F7B032">
      <w:pPr>
        <w:spacing w:before="62"/>
        <w:ind w:left="0" w:right="972" w:firstLine="0"/>
        <w:jc w:val="right"/>
        <w:rPr>
          <w:sz w:val="28"/>
        </w:rPr>
      </w:pPr>
      <w:r>
        <w:rPr>
          <w:sz w:val="28"/>
        </w:rPr>
        <w:t>行政执法主体</w:t>
      </w:r>
    </w:p>
    <w:p w14:paraId="06176815">
      <w:pPr>
        <w:spacing w:before="203"/>
        <w:ind w:left="7112" w:right="0" w:firstLine="0"/>
        <w:jc w:val="left"/>
        <w:rPr>
          <w:sz w:val="28"/>
        </w:rPr>
      </w:pPr>
      <w:r>
        <w:rPr>
          <w:sz w:val="28"/>
        </w:rPr>
        <w:t>（印章）</w:t>
      </w:r>
    </w:p>
    <w:p w14:paraId="67E88777">
      <w:pPr>
        <w:tabs>
          <w:tab w:val="left" w:pos="8080"/>
          <w:tab w:val="left" w:pos="8921"/>
        </w:tabs>
        <w:spacing w:before="200"/>
        <w:ind w:left="7239" w:right="0" w:firstLine="0"/>
        <w:jc w:val="left"/>
        <w:rPr>
          <w:sz w:val="28"/>
        </w:rPr>
      </w:pPr>
      <w:r>
        <w:rPr>
          <w:sz w:val="28"/>
        </w:rPr>
        <w:t>年</w:t>
      </w:r>
      <w:r>
        <w:rPr>
          <w:sz w:val="28"/>
        </w:rPr>
        <w:tab/>
      </w:r>
      <w:r>
        <w:rPr>
          <w:sz w:val="28"/>
        </w:rPr>
        <w:t>月</w:t>
      </w:r>
      <w:r>
        <w:rPr>
          <w:sz w:val="28"/>
        </w:rPr>
        <w:tab/>
      </w:r>
      <w:r>
        <w:rPr>
          <w:sz w:val="28"/>
        </w:rPr>
        <w:t>日</w:t>
      </w:r>
    </w:p>
    <w:p w14:paraId="047E34DF">
      <w:pPr>
        <w:pStyle w:val="6"/>
        <w:rPr>
          <w:sz w:val="28"/>
        </w:rPr>
      </w:pPr>
    </w:p>
    <w:p w14:paraId="3D88C70C">
      <w:pPr>
        <w:pStyle w:val="6"/>
        <w:spacing w:before="6"/>
        <w:rPr>
          <w:sz w:val="31"/>
        </w:rPr>
      </w:pPr>
    </w:p>
    <w:p w14:paraId="3A0A19D4">
      <w:pPr>
        <w:tabs>
          <w:tab w:val="left" w:pos="6398"/>
          <w:tab w:val="left" w:pos="9265"/>
        </w:tabs>
        <w:spacing w:before="0" w:line="374" w:lineRule="auto"/>
        <w:ind w:left="117" w:right="291" w:firstLine="0"/>
        <w:jc w:val="both"/>
        <w:rPr>
          <w:rFonts w:ascii="Times New Roman" w:eastAsia="Times New Roman"/>
          <w:sz w:val="28"/>
        </w:rPr>
      </w:pPr>
      <w:r>
        <w:rPr>
          <w:sz w:val="28"/>
        </w:rPr>
        <w:t>联</w:t>
      </w:r>
      <w:r>
        <w:rPr>
          <w:spacing w:val="-3"/>
          <w:sz w:val="28"/>
        </w:rPr>
        <w:t>系</w:t>
      </w:r>
      <w:r>
        <w:rPr>
          <w:sz w:val="28"/>
        </w:rPr>
        <w:t>人、</w:t>
      </w:r>
      <w:r>
        <w:rPr>
          <w:spacing w:val="-3"/>
          <w:sz w:val="28"/>
        </w:rPr>
        <w:t>联</w:t>
      </w:r>
      <w:r>
        <w:rPr>
          <w:sz w:val="28"/>
        </w:rPr>
        <w:t>系方式</w:t>
      </w:r>
      <w:r>
        <w:rPr>
          <w:sz w:val="28"/>
          <w:u w:val="single"/>
        </w:rPr>
        <w:tab/>
      </w:r>
      <w:r>
        <w:rPr>
          <w:sz w:val="28"/>
          <w:u w:val="single"/>
        </w:rPr>
        <w:tab/>
      </w:r>
      <w:r>
        <w:rPr>
          <w:sz w:val="28"/>
          <w:u w:val="single"/>
        </w:rPr>
        <w:t xml:space="preserve">                                                </w:t>
      </w:r>
      <w:r>
        <w:rPr>
          <w:sz w:val="28"/>
        </w:rPr>
        <w:t>受</w:t>
      </w:r>
      <w:r>
        <w:rPr>
          <w:spacing w:val="-3"/>
          <w:sz w:val="28"/>
        </w:rPr>
        <w:t>送</w:t>
      </w:r>
      <w:r>
        <w:rPr>
          <w:sz w:val="28"/>
        </w:rPr>
        <w:t>达人</w:t>
      </w:r>
      <w:r>
        <w:rPr>
          <w:spacing w:val="117"/>
          <w:sz w:val="28"/>
        </w:rPr>
        <w:t xml:space="preserve"> </w:t>
      </w:r>
      <w:r>
        <w:rPr>
          <w:sz w:val="28"/>
          <w:u w:val="single"/>
        </w:rPr>
        <w:t>签</w:t>
      </w:r>
      <w:r>
        <w:rPr>
          <w:spacing w:val="-3"/>
          <w:sz w:val="28"/>
          <w:u w:val="single"/>
        </w:rPr>
        <w:t>名</w:t>
      </w:r>
      <w:r>
        <w:rPr>
          <w:sz w:val="28"/>
          <w:u w:val="single"/>
        </w:rPr>
        <w:t>或者</w:t>
      </w:r>
      <w:r>
        <w:rPr>
          <w:spacing w:val="-3"/>
          <w:sz w:val="28"/>
          <w:u w:val="single"/>
        </w:rPr>
        <w:t>盖</w:t>
      </w:r>
      <w:r>
        <w:rPr>
          <w:sz w:val="28"/>
          <w:u w:val="single"/>
        </w:rPr>
        <w:t>章</w:t>
      </w:r>
      <w:r>
        <w:rPr>
          <w:sz w:val="28"/>
          <w:u w:val="single"/>
        </w:rPr>
        <w:tab/>
      </w:r>
      <w:r>
        <w:rPr>
          <w:sz w:val="28"/>
        </w:rPr>
        <w:t xml:space="preserve">年   月   </w:t>
      </w:r>
      <w:r>
        <w:rPr>
          <w:spacing w:val="3"/>
          <w:sz w:val="28"/>
        </w:rPr>
        <w:t xml:space="preserve"> </w:t>
      </w:r>
      <w:r>
        <w:rPr>
          <w:sz w:val="28"/>
        </w:rPr>
        <w:t>日送</w:t>
      </w:r>
      <w:r>
        <w:rPr>
          <w:spacing w:val="-3"/>
          <w:sz w:val="28"/>
        </w:rPr>
        <w:t>达</w:t>
      </w:r>
      <w:r>
        <w:rPr>
          <w:sz w:val="28"/>
        </w:rPr>
        <w:t>方式</w:t>
      </w:r>
      <w:r>
        <w:rPr>
          <w:spacing w:val="-3"/>
          <w:sz w:val="28"/>
        </w:rPr>
        <w:t>和</w:t>
      </w:r>
      <w:r>
        <w:rPr>
          <w:sz w:val="28"/>
        </w:rPr>
        <w:t xml:space="preserve">地址  </w:t>
      </w:r>
      <w:r>
        <w:rPr>
          <w:rFonts w:ascii="Times New Roman" w:eastAsia="Times New Roman"/>
          <w:w w:val="100"/>
          <w:sz w:val="28"/>
          <w:u w:val="single"/>
        </w:rPr>
        <w:t xml:space="preserve"> </w:t>
      </w:r>
      <w:r>
        <w:rPr>
          <w:rFonts w:ascii="Times New Roman" w:eastAsia="Times New Roman"/>
          <w:sz w:val="28"/>
          <w:u w:val="single"/>
        </w:rPr>
        <w:tab/>
      </w:r>
      <w:r>
        <w:rPr>
          <w:rFonts w:ascii="Times New Roman" w:eastAsia="Times New Roman"/>
          <w:sz w:val="28"/>
          <w:u w:val="single"/>
        </w:rPr>
        <w:tab/>
      </w:r>
    </w:p>
    <w:p w14:paraId="4210CE7E">
      <w:pPr>
        <w:spacing w:after="0" w:line="374" w:lineRule="auto"/>
        <w:jc w:val="both"/>
        <w:rPr>
          <w:rFonts w:ascii="Times New Roman" w:eastAsia="Times New Roman"/>
          <w:sz w:val="28"/>
        </w:rPr>
        <w:sectPr>
          <w:pgSz w:w="11920" w:h="16840"/>
          <w:pgMar w:top="1600" w:right="1060" w:bottom="1160" w:left="1300" w:header="0" w:footer="960" w:gutter="0"/>
          <w:cols w:space="720" w:num="1"/>
        </w:sectPr>
      </w:pPr>
    </w:p>
    <w:p w14:paraId="7908DCED">
      <w:pPr>
        <w:pStyle w:val="6"/>
        <w:rPr>
          <w:rFonts w:ascii="Times New Roman"/>
          <w:sz w:val="20"/>
        </w:rPr>
      </w:pPr>
    </w:p>
    <w:p w14:paraId="035183CE">
      <w:pPr>
        <w:pStyle w:val="6"/>
        <w:spacing w:before="10"/>
        <w:rPr>
          <w:rFonts w:ascii="Times New Roman"/>
          <w:sz w:val="19"/>
        </w:rPr>
      </w:pPr>
    </w:p>
    <w:p w14:paraId="6EFEB6F6">
      <w:pPr>
        <w:spacing w:before="58"/>
        <w:ind w:left="752" w:right="0" w:firstLine="0"/>
        <w:jc w:val="left"/>
        <w:rPr>
          <w:sz w:val="30"/>
        </w:rPr>
      </w:pPr>
      <w:r>
        <w:rPr>
          <w:sz w:val="30"/>
        </w:rPr>
        <w:t>五个严禁</w:t>
      </w:r>
    </w:p>
    <w:p w14:paraId="7A9626CE">
      <w:pPr>
        <w:tabs>
          <w:tab w:val="left" w:pos="3015"/>
        </w:tabs>
        <w:spacing w:before="101" w:line="213" w:lineRule="auto"/>
        <w:ind w:left="117" w:right="439" w:firstLine="634"/>
        <w:jc w:val="left"/>
        <w:rPr>
          <w:sz w:val="30"/>
        </w:rPr>
      </w:pPr>
      <w:r>
        <w:rPr>
          <w:rFonts w:hint="eastAsia" w:ascii="Microsoft JhengHei" w:eastAsia="Microsoft JhengHei"/>
          <w:b/>
          <w:spacing w:val="24"/>
          <w:sz w:val="30"/>
        </w:rPr>
        <w:t>严</w:t>
      </w:r>
      <w:r>
        <w:rPr>
          <w:rFonts w:hint="eastAsia" w:ascii="Microsoft JhengHei" w:eastAsia="Microsoft JhengHei"/>
          <w:b/>
          <w:spacing w:val="21"/>
          <w:sz w:val="30"/>
        </w:rPr>
        <w:t>禁</w:t>
      </w:r>
      <w:r>
        <w:rPr>
          <w:rFonts w:hint="eastAsia" w:ascii="Microsoft JhengHei" w:eastAsia="Microsoft JhengHei"/>
          <w:b/>
          <w:spacing w:val="24"/>
          <w:sz w:val="30"/>
        </w:rPr>
        <w:t>逐利</w:t>
      </w:r>
      <w:r>
        <w:rPr>
          <w:rFonts w:hint="eastAsia" w:ascii="Microsoft JhengHei" w:eastAsia="Microsoft JhengHei"/>
          <w:b/>
          <w:spacing w:val="21"/>
          <w:sz w:val="30"/>
        </w:rPr>
        <w:t>检</w:t>
      </w:r>
      <w:r>
        <w:rPr>
          <w:rFonts w:hint="eastAsia" w:ascii="Microsoft JhengHei" w:eastAsia="Microsoft JhengHei"/>
          <w:b/>
          <w:sz w:val="30"/>
        </w:rPr>
        <w:t>查</w:t>
      </w:r>
      <w:r>
        <w:rPr>
          <w:rFonts w:hint="eastAsia" w:ascii="Microsoft JhengHei" w:eastAsia="Microsoft JhengHei"/>
          <w:b/>
          <w:sz w:val="30"/>
        </w:rPr>
        <w:tab/>
      </w:r>
      <w:r>
        <w:rPr>
          <w:spacing w:val="21"/>
          <w:sz w:val="30"/>
        </w:rPr>
        <w:t>不得接</w:t>
      </w:r>
      <w:r>
        <w:rPr>
          <w:spacing w:val="24"/>
          <w:sz w:val="30"/>
        </w:rPr>
        <w:t>受</w:t>
      </w:r>
      <w:r>
        <w:rPr>
          <w:spacing w:val="21"/>
          <w:sz w:val="30"/>
        </w:rPr>
        <w:t>被检查企业的</w:t>
      </w:r>
      <w:r>
        <w:rPr>
          <w:spacing w:val="24"/>
          <w:sz w:val="30"/>
        </w:rPr>
        <w:t>任</w:t>
      </w:r>
      <w:r>
        <w:rPr>
          <w:spacing w:val="21"/>
          <w:sz w:val="30"/>
        </w:rPr>
        <w:t>何馈赠、报</w:t>
      </w:r>
      <w:r>
        <w:rPr>
          <w:spacing w:val="24"/>
          <w:sz w:val="30"/>
        </w:rPr>
        <w:t>酬</w:t>
      </w:r>
      <w:r>
        <w:rPr>
          <w:spacing w:val="21"/>
          <w:sz w:val="30"/>
        </w:rPr>
        <w:t>、</w:t>
      </w:r>
      <w:r>
        <w:rPr>
          <w:sz w:val="30"/>
        </w:rPr>
        <w:t>福</w:t>
      </w:r>
      <w:r>
        <w:rPr>
          <w:spacing w:val="21"/>
          <w:sz w:val="30"/>
        </w:rPr>
        <w:t>利待遇，不得</w:t>
      </w:r>
      <w:r>
        <w:rPr>
          <w:spacing w:val="24"/>
          <w:sz w:val="30"/>
        </w:rPr>
        <w:t>参</w:t>
      </w:r>
      <w:r>
        <w:rPr>
          <w:spacing w:val="21"/>
          <w:sz w:val="30"/>
        </w:rPr>
        <w:t>加被检查企业提供的宴请、娱</w:t>
      </w:r>
      <w:r>
        <w:rPr>
          <w:spacing w:val="24"/>
          <w:sz w:val="30"/>
        </w:rPr>
        <w:t>乐</w:t>
      </w:r>
      <w:r>
        <w:rPr>
          <w:spacing w:val="21"/>
          <w:sz w:val="30"/>
        </w:rPr>
        <w:t>、旅游等活</w:t>
      </w:r>
      <w:r>
        <w:rPr>
          <w:sz w:val="30"/>
        </w:rPr>
        <w:t>动</w:t>
      </w:r>
    </w:p>
    <w:p w14:paraId="07130209">
      <w:pPr>
        <w:spacing w:before="24" w:line="249" w:lineRule="auto"/>
        <w:ind w:left="117" w:right="441" w:firstLine="0"/>
        <w:jc w:val="left"/>
        <w:rPr>
          <w:sz w:val="30"/>
        </w:rPr>
      </w:pPr>
      <w:r>
        <w:rPr>
          <w:sz w:val="30"/>
        </w:rPr>
        <w:t>不得由被检查企业支付消费开支或者将检查费用转嫁给企业，不得强制企业接受指定的中介机构提供服务。</w:t>
      </w:r>
    </w:p>
    <w:p w14:paraId="1A04D4E5">
      <w:pPr>
        <w:tabs>
          <w:tab w:val="left" w:pos="3661"/>
          <w:tab w:val="left" w:pos="4863"/>
        </w:tabs>
        <w:spacing w:before="48" w:line="235" w:lineRule="auto"/>
        <w:ind w:left="752" w:right="283" w:firstLine="0"/>
        <w:jc w:val="left"/>
        <w:rPr>
          <w:sz w:val="30"/>
        </w:rPr>
      </w:pPr>
      <w:r>
        <w:rPr>
          <w:rFonts w:hint="eastAsia" w:ascii="Microsoft JhengHei" w:eastAsia="Microsoft JhengHei"/>
          <w:b/>
          <w:spacing w:val="17"/>
          <w:sz w:val="30"/>
        </w:rPr>
        <w:t>严禁干</w:t>
      </w:r>
      <w:r>
        <w:rPr>
          <w:rFonts w:hint="eastAsia" w:ascii="Microsoft JhengHei" w:eastAsia="Microsoft JhengHei"/>
          <w:b/>
          <w:spacing w:val="19"/>
          <w:sz w:val="30"/>
        </w:rPr>
        <w:t>扰</w:t>
      </w:r>
      <w:r>
        <w:rPr>
          <w:rFonts w:hint="eastAsia" w:ascii="Microsoft JhengHei" w:eastAsia="Microsoft JhengHei"/>
          <w:b/>
          <w:spacing w:val="17"/>
          <w:sz w:val="30"/>
        </w:rPr>
        <w:t>企业正常生</w:t>
      </w:r>
      <w:r>
        <w:rPr>
          <w:rFonts w:hint="eastAsia" w:ascii="Microsoft JhengHei" w:eastAsia="Microsoft JhengHei"/>
          <w:b/>
          <w:spacing w:val="19"/>
          <w:sz w:val="30"/>
        </w:rPr>
        <w:t>产</w:t>
      </w:r>
      <w:r>
        <w:rPr>
          <w:rFonts w:hint="eastAsia" w:ascii="Microsoft JhengHei" w:eastAsia="Microsoft JhengHei"/>
          <w:b/>
          <w:spacing w:val="17"/>
          <w:sz w:val="30"/>
        </w:rPr>
        <w:t>经</w:t>
      </w:r>
      <w:r>
        <w:rPr>
          <w:rFonts w:hint="eastAsia" w:ascii="Microsoft JhengHei" w:eastAsia="Microsoft JhengHei"/>
          <w:b/>
          <w:sz w:val="30"/>
        </w:rPr>
        <w:t>营</w:t>
      </w:r>
      <w:r>
        <w:rPr>
          <w:rFonts w:hint="eastAsia" w:ascii="Microsoft JhengHei" w:eastAsia="Microsoft JhengHei"/>
          <w:b/>
          <w:sz w:val="30"/>
        </w:rPr>
        <w:tab/>
      </w:r>
      <w:r>
        <w:rPr>
          <w:spacing w:val="17"/>
          <w:sz w:val="30"/>
        </w:rPr>
        <w:t>不</w:t>
      </w:r>
      <w:r>
        <w:rPr>
          <w:spacing w:val="14"/>
          <w:sz w:val="30"/>
        </w:rPr>
        <w:t>得</w:t>
      </w:r>
      <w:r>
        <w:rPr>
          <w:spacing w:val="17"/>
          <w:sz w:val="30"/>
        </w:rPr>
        <w:t>刻意</w:t>
      </w:r>
      <w:r>
        <w:rPr>
          <w:spacing w:val="14"/>
          <w:sz w:val="30"/>
        </w:rPr>
        <w:t>要</w:t>
      </w:r>
      <w:r>
        <w:rPr>
          <w:spacing w:val="17"/>
          <w:sz w:val="30"/>
        </w:rPr>
        <w:t>求法</w:t>
      </w:r>
      <w:r>
        <w:rPr>
          <w:spacing w:val="14"/>
          <w:sz w:val="30"/>
        </w:rPr>
        <w:t>定</w:t>
      </w:r>
      <w:r>
        <w:rPr>
          <w:spacing w:val="17"/>
          <w:sz w:val="30"/>
        </w:rPr>
        <w:t>代表</w:t>
      </w:r>
      <w:r>
        <w:rPr>
          <w:spacing w:val="14"/>
          <w:sz w:val="30"/>
        </w:rPr>
        <w:t>人</w:t>
      </w:r>
      <w:r>
        <w:rPr>
          <w:spacing w:val="17"/>
          <w:sz w:val="30"/>
        </w:rPr>
        <w:t>到</w:t>
      </w:r>
      <w:r>
        <w:rPr>
          <w:spacing w:val="14"/>
          <w:sz w:val="30"/>
        </w:rPr>
        <w:t>场</w:t>
      </w:r>
      <w:r>
        <w:rPr>
          <w:spacing w:val="-12"/>
          <w:sz w:val="30"/>
        </w:rPr>
        <w:t>。</w:t>
      </w:r>
      <w:r>
        <w:rPr>
          <w:rFonts w:hint="eastAsia" w:ascii="Microsoft JhengHei" w:eastAsia="Microsoft JhengHei"/>
          <w:b/>
          <w:spacing w:val="24"/>
          <w:sz w:val="30"/>
        </w:rPr>
        <w:t>严</w:t>
      </w:r>
      <w:r>
        <w:rPr>
          <w:rFonts w:hint="eastAsia" w:ascii="Microsoft JhengHei" w:eastAsia="Microsoft JhengHei"/>
          <w:b/>
          <w:spacing w:val="21"/>
          <w:sz w:val="30"/>
        </w:rPr>
        <w:t>禁</w:t>
      </w:r>
      <w:r>
        <w:rPr>
          <w:rFonts w:hint="eastAsia" w:ascii="Microsoft JhengHei" w:eastAsia="Microsoft JhengHei"/>
          <w:b/>
          <w:spacing w:val="24"/>
          <w:sz w:val="30"/>
        </w:rPr>
        <w:t>任</w:t>
      </w:r>
      <w:r>
        <w:rPr>
          <w:rFonts w:hint="eastAsia" w:ascii="Microsoft JhengHei" w:eastAsia="Microsoft JhengHei"/>
          <w:b/>
          <w:spacing w:val="21"/>
          <w:sz w:val="30"/>
        </w:rPr>
        <w:t>性</w:t>
      </w:r>
      <w:r>
        <w:rPr>
          <w:rFonts w:hint="eastAsia" w:ascii="Microsoft JhengHei" w:eastAsia="Microsoft JhengHei"/>
          <w:b/>
          <w:spacing w:val="24"/>
          <w:sz w:val="30"/>
        </w:rPr>
        <w:t>处罚</w:t>
      </w:r>
      <w:r>
        <w:rPr>
          <w:rFonts w:hint="eastAsia" w:ascii="Microsoft JhengHei" w:eastAsia="Microsoft JhengHei"/>
          <w:b/>
          <w:spacing w:val="21"/>
          <w:sz w:val="30"/>
        </w:rPr>
        <w:t>企</w:t>
      </w:r>
      <w:r>
        <w:rPr>
          <w:rFonts w:hint="eastAsia" w:ascii="Microsoft JhengHei" w:eastAsia="Microsoft JhengHei"/>
          <w:b/>
          <w:sz w:val="30"/>
        </w:rPr>
        <w:t>业</w:t>
      </w:r>
      <w:r>
        <w:rPr>
          <w:rFonts w:hint="eastAsia" w:ascii="Microsoft JhengHei" w:eastAsia="Microsoft JhengHei"/>
          <w:b/>
          <w:sz w:val="30"/>
        </w:rPr>
        <w:tab/>
      </w:r>
      <w:r>
        <w:rPr>
          <w:spacing w:val="21"/>
          <w:sz w:val="30"/>
        </w:rPr>
        <w:t>不得乱查</w:t>
      </w:r>
      <w:r>
        <w:rPr>
          <w:spacing w:val="24"/>
          <w:sz w:val="30"/>
        </w:rPr>
        <w:t>封</w:t>
      </w:r>
      <w:r>
        <w:rPr>
          <w:spacing w:val="21"/>
          <w:sz w:val="30"/>
        </w:rPr>
        <w:t>、乱扣押、乱冻</w:t>
      </w:r>
      <w:r>
        <w:rPr>
          <w:spacing w:val="24"/>
          <w:sz w:val="30"/>
        </w:rPr>
        <w:t>结</w:t>
      </w:r>
      <w:r>
        <w:rPr>
          <w:spacing w:val="21"/>
          <w:sz w:val="30"/>
        </w:rPr>
        <w:t>、动辄</w:t>
      </w:r>
      <w:r>
        <w:rPr>
          <w:sz w:val="30"/>
        </w:rPr>
        <w:t>责</w:t>
      </w:r>
    </w:p>
    <w:p w14:paraId="7B9C3E2B">
      <w:pPr>
        <w:pStyle w:val="4"/>
        <w:spacing w:line="335" w:lineRule="exact"/>
      </w:pPr>
      <w:r>
        <w:t>令停产停业。</w:t>
      </w:r>
    </w:p>
    <w:p w14:paraId="44DCB0FE">
      <w:pPr>
        <w:tabs>
          <w:tab w:val="left" w:pos="3661"/>
        </w:tabs>
        <w:spacing w:before="100" w:line="213" w:lineRule="auto"/>
        <w:ind w:left="117" w:right="439" w:firstLine="634"/>
        <w:jc w:val="left"/>
        <w:rPr>
          <w:sz w:val="30"/>
        </w:rPr>
      </w:pPr>
      <w:r>
        <w:rPr>
          <w:rFonts w:hint="eastAsia" w:ascii="Microsoft JhengHei" w:eastAsia="Microsoft JhengHei"/>
          <w:b/>
          <w:spacing w:val="24"/>
          <w:sz w:val="30"/>
        </w:rPr>
        <w:t>严</w:t>
      </w:r>
      <w:r>
        <w:rPr>
          <w:rFonts w:hint="eastAsia" w:ascii="Microsoft JhengHei" w:eastAsia="Microsoft JhengHei"/>
          <w:b/>
          <w:spacing w:val="21"/>
          <w:sz w:val="30"/>
        </w:rPr>
        <w:t>禁</w:t>
      </w:r>
      <w:r>
        <w:rPr>
          <w:rFonts w:hint="eastAsia" w:ascii="Microsoft JhengHei" w:eastAsia="Microsoft JhengHei"/>
          <w:b/>
          <w:spacing w:val="24"/>
          <w:sz w:val="30"/>
        </w:rPr>
        <w:t>下</w:t>
      </w:r>
      <w:r>
        <w:rPr>
          <w:rFonts w:hint="eastAsia" w:ascii="Microsoft JhengHei" w:eastAsia="Microsoft JhengHei"/>
          <w:b/>
          <w:spacing w:val="21"/>
          <w:sz w:val="30"/>
        </w:rPr>
        <w:t>达</w:t>
      </w:r>
      <w:r>
        <w:rPr>
          <w:rFonts w:hint="eastAsia" w:ascii="Microsoft JhengHei" w:eastAsia="Microsoft JhengHei"/>
          <w:b/>
          <w:spacing w:val="24"/>
          <w:sz w:val="30"/>
        </w:rPr>
        <w:t>检查</w:t>
      </w:r>
      <w:r>
        <w:rPr>
          <w:rFonts w:hint="eastAsia" w:ascii="Microsoft JhengHei" w:eastAsia="Microsoft JhengHei"/>
          <w:b/>
          <w:spacing w:val="21"/>
          <w:sz w:val="30"/>
        </w:rPr>
        <w:t>指</w:t>
      </w:r>
      <w:r>
        <w:rPr>
          <w:rFonts w:hint="eastAsia" w:ascii="Microsoft JhengHei" w:eastAsia="Microsoft JhengHei"/>
          <w:b/>
          <w:sz w:val="30"/>
        </w:rPr>
        <w:t>标</w:t>
      </w:r>
      <w:r>
        <w:rPr>
          <w:rFonts w:hint="eastAsia" w:ascii="Microsoft JhengHei" w:eastAsia="Microsoft JhengHei"/>
          <w:b/>
          <w:sz w:val="30"/>
        </w:rPr>
        <w:tab/>
      </w:r>
      <w:r>
        <w:rPr>
          <w:spacing w:val="21"/>
          <w:sz w:val="30"/>
        </w:rPr>
        <w:t>不得将考</w:t>
      </w:r>
      <w:r>
        <w:rPr>
          <w:spacing w:val="24"/>
          <w:sz w:val="30"/>
        </w:rPr>
        <w:t>核</w:t>
      </w:r>
      <w:r>
        <w:rPr>
          <w:spacing w:val="21"/>
          <w:sz w:val="30"/>
        </w:rPr>
        <w:t>考评、预算项目</w:t>
      </w:r>
      <w:r>
        <w:rPr>
          <w:spacing w:val="24"/>
          <w:sz w:val="30"/>
        </w:rPr>
        <w:t>绩</w:t>
      </w:r>
      <w:r>
        <w:rPr>
          <w:spacing w:val="21"/>
          <w:sz w:val="30"/>
        </w:rPr>
        <w:t>效与检</w:t>
      </w:r>
      <w:r>
        <w:rPr>
          <w:sz w:val="30"/>
        </w:rPr>
        <w:t>查</w:t>
      </w:r>
      <w:r>
        <w:rPr>
          <w:spacing w:val="17"/>
          <w:sz w:val="30"/>
        </w:rPr>
        <w:t>频</w:t>
      </w:r>
      <w:r>
        <w:rPr>
          <w:spacing w:val="14"/>
          <w:sz w:val="30"/>
        </w:rPr>
        <w:t>次</w:t>
      </w:r>
      <w:r>
        <w:rPr>
          <w:spacing w:val="17"/>
          <w:sz w:val="30"/>
        </w:rPr>
        <w:t>、罚</w:t>
      </w:r>
      <w:r>
        <w:rPr>
          <w:spacing w:val="14"/>
          <w:sz w:val="30"/>
        </w:rPr>
        <w:t>款</w:t>
      </w:r>
      <w:r>
        <w:rPr>
          <w:spacing w:val="17"/>
          <w:sz w:val="30"/>
        </w:rPr>
        <w:t>数额</w:t>
      </w:r>
      <w:r>
        <w:rPr>
          <w:spacing w:val="14"/>
          <w:sz w:val="30"/>
        </w:rPr>
        <w:t>挂</w:t>
      </w:r>
      <w:r>
        <w:rPr>
          <w:spacing w:val="17"/>
          <w:sz w:val="30"/>
        </w:rPr>
        <w:t>钩</w:t>
      </w:r>
      <w:r>
        <w:rPr>
          <w:sz w:val="30"/>
        </w:rPr>
        <w:t>。</w:t>
      </w:r>
    </w:p>
    <w:p w14:paraId="4AEC0E52">
      <w:pPr>
        <w:tabs>
          <w:tab w:val="left" w:pos="2969"/>
          <w:tab w:val="left" w:pos="4865"/>
          <w:tab w:val="left" w:pos="5810"/>
        </w:tabs>
        <w:spacing w:before="64"/>
        <w:ind w:left="752" w:right="0" w:firstLine="0"/>
        <w:jc w:val="left"/>
        <w:rPr>
          <w:sz w:val="30"/>
        </w:rPr>
      </w:pPr>
      <w:r>
        <w:rPr>
          <w:rFonts w:hint="eastAsia" w:ascii="Microsoft JhengHei" w:eastAsia="Microsoft JhengHei"/>
          <w:b/>
          <w:spacing w:val="17"/>
          <w:sz w:val="30"/>
        </w:rPr>
        <w:t>严禁变</w:t>
      </w:r>
      <w:r>
        <w:rPr>
          <w:rFonts w:hint="eastAsia" w:ascii="Microsoft JhengHei" w:eastAsia="Microsoft JhengHei"/>
          <w:b/>
          <w:spacing w:val="19"/>
          <w:sz w:val="30"/>
        </w:rPr>
        <w:t>相</w:t>
      </w:r>
      <w:r>
        <w:rPr>
          <w:rFonts w:hint="eastAsia" w:ascii="Microsoft JhengHei" w:eastAsia="Microsoft JhengHei"/>
          <w:b/>
          <w:spacing w:val="17"/>
          <w:sz w:val="30"/>
        </w:rPr>
        <w:t>检</w:t>
      </w:r>
      <w:r>
        <w:rPr>
          <w:rFonts w:hint="eastAsia" w:ascii="Microsoft JhengHei" w:eastAsia="Microsoft JhengHei"/>
          <w:b/>
          <w:sz w:val="30"/>
        </w:rPr>
        <w:t>查</w:t>
      </w:r>
      <w:r>
        <w:rPr>
          <w:rFonts w:hint="eastAsia" w:ascii="Microsoft JhengHei" w:eastAsia="Microsoft JhengHei"/>
          <w:b/>
          <w:sz w:val="30"/>
        </w:rPr>
        <w:tab/>
      </w:r>
      <w:r>
        <w:rPr>
          <w:spacing w:val="17"/>
          <w:sz w:val="30"/>
        </w:rPr>
        <w:t>不</w:t>
      </w:r>
      <w:r>
        <w:rPr>
          <w:spacing w:val="14"/>
          <w:sz w:val="30"/>
        </w:rPr>
        <w:t>得</w:t>
      </w:r>
      <w:r>
        <w:rPr>
          <w:spacing w:val="17"/>
          <w:sz w:val="30"/>
        </w:rPr>
        <w:t>以观</w:t>
      </w:r>
      <w:r>
        <w:rPr>
          <w:sz w:val="30"/>
        </w:rPr>
        <w:t>摩</w:t>
      </w:r>
      <w:r>
        <w:rPr>
          <w:sz w:val="30"/>
        </w:rPr>
        <w:tab/>
      </w:r>
      <w:r>
        <w:rPr>
          <w:spacing w:val="17"/>
          <w:sz w:val="30"/>
        </w:rPr>
        <w:t>督</w:t>
      </w:r>
      <w:r>
        <w:rPr>
          <w:sz w:val="30"/>
        </w:rPr>
        <w:t>导</w:t>
      </w:r>
      <w:r>
        <w:rPr>
          <w:sz w:val="30"/>
        </w:rPr>
        <w:tab/>
      </w:r>
      <w:r>
        <w:rPr>
          <w:spacing w:val="17"/>
          <w:sz w:val="30"/>
        </w:rPr>
        <w:t>考</w:t>
      </w:r>
      <w:r>
        <w:rPr>
          <w:spacing w:val="14"/>
          <w:sz w:val="30"/>
        </w:rPr>
        <w:t>察</w:t>
      </w:r>
      <w:r>
        <w:rPr>
          <w:spacing w:val="17"/>
          <w:sz w:val="30"/>
        </w:rPr>
        <w:t>等名</w:t>
      </w:r>
      <w:r>
        <w:rPr>
          <w:spacing w:val="14"/>
          <w:sz w:val="30"/>
        </w:rPr>
        <w:t>义</w:t>
      </w:r>
      <w:r>
        <w:rPr>
          <w:spacing w:val="17"/>
          <w:sz w:val="30"/>
        </w:rPr>
        <w:t>行检</w:t>
      </w:r>
      <w:r>
        <w:rPr>
          <w:spacing w:val="14"/>
          <w:sz w:val="30"/>
        </w:rPr>
        <w:t>查</w:t>
      </w:r>
      <w:r>
        <w:rPr>
          <w:spacing w:val="17"/>
          <w:sz w:val="30"/>
        </w:rPr>
        <w:t>之实</w:t>
      </w:r>
      <w:r>
        <w:rPr>
          <w:sz w:val="30"/>
        </w:rPr>
        <w:t>。</w:t>
      </w:r>
    </w:p>
    <w:p w14:paraId="479A682D">
      <w:pPr>
        <w:pStyle w:val="4"/>
        <w:spacing w:before="88"/>
        <w:ind w:left="752"/>
      </w:pPr>
      <w:r>
        <w:t>八个不得</w:t>
      </w:r>
    </w:p>
    <w:p w14:paraId="509261CF">
      <w:pPr>
        <w:spacing w:before="64" w:line="235" w:lineRule="auto"/>
        <w:ind w:left="752" w:right="1227" w:firstLine="0"/>
        <w:jc w:val="left"/>
        <w:rPr>
          <w:sz w:val="30"/>
        </w:rPr>
      </w:pPr>
      <w:r>
        <w:rPr>
          <w:rFonts w:hint="eastAsia" w:ascii="Microsoft JhengHei" w:eastAsia="Microsoft JhengHei"/>
          <w:b/>
          <w:spacing w:val="17"/>
          <w:sz w:val="30"/>
        </w:rPr>
        <w:t>不得</w:t>
      </w:r>
      <w:r>
        <w:rPr>
          <w:spacing w:val="13"/>
          <w:sz w:val="30"/>
        </w:rPr>
        <w:t xml:space="preserve">接受被检查企业的任何馈赠、报酬、福利待遇。 </w:t>
      </w:r>
      <w:r>
        <w:rPr>
          <w:rFonts w:hint="eastAsia" w:ascii="Microsoft JhengHei" w:eastAsia="Microsoft JhengHei"/>
          <w:b/>
          <w:spacing w:val="17"/>
          <w:sz w:val="30"/>
        </w:rPr>
        <w:t>不得</w:t>
      </w:r>
      <w:r>
        <w:rPr>
          <w:spacing w:val="13"/>
          <w:sz w:val="30"/>
        </w:rPr>
        <w:t>参加被检查企业提供的宴请、娱乐、旅游等活动。</w:t>
      </w:r>
    </w:p>
    <w:p w14:paraId="641905B2">
      <w:pPr>
        <w:spacing w:before="0" w:line="531" w:lineRule="exact"/>
        <w:ind w:left="752" w:right="0" w:firstLine="0"/>
        <w:jc w:val="left"/>
        <w:rPr>
          <w:sz w:val="30"/>
        </w:rPr>
      </w:pPr>
      <w:r>
        <w:rPr>
          <w:rFonts w:hint="eastAsia" w:ascii="Microsoft JhengHei" w:eastAsia="Microsoft JhengHei"/>
          <w:b/>
          <w:sz w:val="30"/>
        </w:rPr>
        <w:t>不得</w:t>
      </w:r>
      <w:r>
        <w:rPr>
          <w:sz w:val="30"/>
        </w:rPr>
        <w:t>由被检查企业支付消费开支或者将检查费用转嫁给企</w:t>
      </w:r>
    </w:p>
    <w:p w14:paraId="377B4363">
      <w:pPr>
        <w:spacing w:before="0" w:line="343" w:lineRule="exact"/>
        <w:ind w:left="117" w:right="0" w:firstLine="0"/>
        <w:jc w:val="left"/>
        <w:rPr>
          <w:sz w:val="30"/>
        </w:rPr>
      </w:pPr>
      <w:r>
        <w:rPr>
          <w:sz w:val="30"/>
        </w:rPr>
        <w:t>业。</w:t>
      </w:r>
    </w:p>
    <w:p w14:paraId="731BDC54">
      <w:pPr>
        <w:spacing w:before="64" w:line="235" w:lineRule="auto"/>
        <w:ind w:left="752" w:right="2493" w:firstLine="0"/>
        <w:jc w:val="left"/>
        <w:rPr>
          <w:sz w:val="30"/>
        </w:rPr>
      </w:pPr>
      <w:r>
        <w:rPr>
          <w:rFonts w:hint="eastAsia" w:ascii="Microsoft JhengHei" w:eastAsia="Microsoft JhengHei"/>
          <w:b/>
          <w:sz w:val="30"/>
        </w:rPr>
        <w:t>不得</w:t>
      </w:r>
      <w:r>
        <w:rPr>
          <w:sz w:val="30"/>
        </w:rPr>
        <w:t>强制企业接受指定的中介机构提供服务。</w:t>
      </w:r>
      <w:r>
        <w:rPr>
          <w:rFonts w:hint="eastAsia" w:ascii="Microsoft JhengHei" w:eastAsia="Microsoft JhengHei"/>
          <w:b/>
          <w:sz w:val="30"/>
        </w:rPr>
        <w:t>不得</w:t>
      </w:r>
      <w:r>
        <w:rPr>
          <w:sz w:val="30"/>
        </w:rPr>
        <w:t>刻意要求法定代表人到场。</w:t>
      </w:r>
    </w:p>
    <w:p w14:paraId="7481994E">
      <w:pPr>
        <w:spacing w:before="0" w:line="537" w:lineRule="exact"/>
        <w:ind w:left="752" w:right="0" w:firstLine="0"/>
        <w:jc w:val="left"/>
        <w:rPr>
          <w:sz w:val="30"/>
        </w:rPr>
      </w:pPr>
      <w:r>
        <w:rPr>
          <w:rFonts w:hint="eastAsia" w:ascii="Microsoft JhengHei" w:eastAsia="Microsoft JhengHei"/>
          <w:b/>
          <w:sz w:val="30"/>
        </w:rPr>
        <w:t>不得</w:t>
      </w:r>
      <w:r>
        <w:rPr>
          <w:sz w:val="30"/>
        </w:rPr>
        <w:t>乱查封、乱扣押、乱冻结、动辄责令停产停业。</w:t>
      </w:r>
    </w:p>
    <w:p w14:paraId="4ECF8C90">
      <w:pPr>
        <w:tabs>
          <w:tab w:val="left" w:pos="3282"/>
          <w:tab w:val="left" w:pos="7076"/>
        </w:tabs>
        <w:spacing w:before="3" w:line="235" w:lineRule="auto"/>
        <w:ind w:left="752" w:right="283" w:firstLine="0"/>
        <w:jc w:val="left"/>
        <w:rPr>
          <w:sz w:val="30"/>
        </w:rPr>
      </w:pPr>
      <w:r>
        <w:rPr>
          <w:rFonts w:hint="eastAsia" w:ascii="Microsoft JhengHei" w:eastAsia="Microsoft JhengHei"/>
          <w:b/>
          <w:spacing w:val="17"/>
          <w:sz w:val="30"/>
        </w:rPr>
        <w:t>不得</w:t>
      </w:r>
      <w:r>
        <w:rPr>
          <w:spacing w:val="17"/>
          <w:sz w:val="30"/>
        </w:rPr>
        <w:t>将</w:t>
      </w:r>
      <w:r>
        <w:rPr>
          <w:spacing w:val="14"/>
          <w:sz w:val="30"/>
        </w:rPr>
        <w:t>考</w:t>
      </w:r>
      <w:r>
        <w:rPr>
          <w:spacing w:val="17"/>
          <w:sz w:val="30"/>
        </w:rPr>
        <w:t>核考</w:t>
      </w:r>
      <w:r>
        <w:rPr>
          <w:sz w:val="30"/>
        </w:rPr>
        <w:t>评</w:t>
      </w:r>
      <w:r>
        <w:rPr>
          <w:sz w:val="30"/>
        </w:rPr>
        <w:tab/>
      </w:r>
      <w:r>
        <w:rPr>
          <w:spacing w:val="17"/>
          <w:sz w:val="30"/>
        </w:rPr>
        <w:t>预</w:t>
      </w:r>
      <w:r>
        <w:rPr>
          <w:spacing w:val="14"/>
          <w:sz w:val="30"/>
        </w:rPr>
        <w:t>算</w:t>
      </w:r>
      <w:r>
        <w:rPr>
          <w:spacing w:val="17"/>
          <w:sz w:val="30"/>
        </w:rPr>
        <w:t>项目</w:t>
      </w:r>
      <w:r>
        <w:rPr>
          <w:spacing w:val="14"/>
          <w:sz w:val="30"/>
        </w:rPr>
        <w:t>绩</w:t>
      </w:r>
      <w:r>
        <w:rPr>
          <w:spacing w:val="17"/>
          <w:sz w:val="30"/>
        </w:rPr>
        <w:t>效与</w:t>
      </w:r>
      <w:r>
        <w:rPr>
          <w:spacing w:val="14"/>
          <w:sz w:val="30"/>
        </w:rPr>
        <w:t>检</w:t>
      </w:r>
      <w:r>
        <w:rPr>
          <w:spacing w:val="17"/>
          <w:sz w:val="30"/>
        </w:rPr>
        <w:t>查频</w:t>
      </w:r>
      <w:r>
        <w:rPr>
          <w:sz w:val="30"/>
        </w:rPr>
        <w:t>次</w:t>
      </w:r>
      <w:r>
        <w:rPr>
          <w:sz w:val="30"/>
        </w:rPr>
        <w:tab/>
      </w:r>
      <w:r>
        <w:rPr>
          <w:spacing w:val="17"/>
          <w:sz w:val="30"/>
        </w:rPr>
        <w:t>罚</w:t>
      </w:r>
      <w:r>
        <w:rPr>
          <w:spacing w:val="14"/>
          <w:sz w:val="30"/>
        </w:rPr>
        <w:t>款</w:t>
      </w:r>
      <w:r>
        <w:rPr>
          <w:spacing w:val="17"/>
          <w:sz w:val="30"/>
        </w:rPr>
        <w:t>数额</w:t>
      </w:r>
      <w:r>
        <w:rPr>
          <w:spacing w:val="14"/>
          <w:sz w:val="30"/>
        </w:rPr>
        <w:t>挂</w:t>
      </w:r>
      <w:r>
        <w:rPr>
          <w:spacing w:val="17"/>
          <w:sz w:val="30"/>
        </w:rPr>
        <w:t>钩</w:t>
      </w:r>
      <w:r>
        <w:rPr>
          <w:spacing w:val="-15"/>
          <w:sz w:val="30"/>
        </w:rPr>
        <w:t>。</w:t>
      </w:r>
      <w:r>
        <w:rPr>
          <w:rFonts w:hint="eastAsia" w:ascii="Microsoft JhengHei" w:eastAsia="Microsoft JhengHei"/>
          <w:b/>
          <w:spacing w:val="17"/>
          <w:sz w:val="30"/>
        </w:rPr>
        <w:t>不得</w:t>
      </w:r>
      <w:r>
        <w:rPr>
          <w:spacing w:val="17"/>
          <w:sz w:val="30"/>
        </w:rPr>
        <w:t>以</w:t>
      </w:r>
      <w:r>
        <w:rPr>
          <w:spacing w:val="14"/>
          <w:sz w:val="30"/>
        </w:rPr>
        <w:t>观</w:t>
      </w:r>
      <w:r>
        <w:rPr>
          <w:spacing w:val="17"/>
          <w:sz w:val="30"/>
        </w:rPr>
        <w:t>摩、</w:t>
      </w:r>
      <w:r>
        <w:rPr>
          <w:spacing w:val="14"/>
          <w:sz w:val="30"/>
        </w:rPr>
        <w:t>督</w:t>
      </w:r>
      <w:r>
        <w:rPr>
          <w:spacing w:val="17"/>
          <w:sz w:val="30"/>
        </w:rPr>
        <w:t>导、</w:t>
      </w:r>
      <w:r>
        <w:rPr>
          <w:spacing w:val="14"/>
          <w:sz w:val="30"/>
        </w:rPr>
        <w:t>考</w:t>
      </w:r>
      <w:r>
        <w:rPr>
          <w:spacing w:val="17"/>
          <w:sz w:val="30"/>
        </w:rPr>
        <w:t>察等</w:t>
      </w:r>
      <w:r>
        <w:rPr>
          <w:spacing w:val="14"/>
          <w:sz w:val="30"/>
        </w:rPr>
        <w:t>名</w:t>
      </w:r>
      <w:r>
        <w:rPr>
          <w:spacing w:val="17"/>
          <w:sz w:val="30"/>
        </w:rPr>
        <w:t>义行</w:t>
      </w:r>
      <w:r>
        <w:rPr>
          <w:spacing w:val="14"/>
          <w:sz w:val="30"/>
        </w:rPr>
        <w:t>检</w:t>
      </w:r>
      <w:r>
        <w:rPr>
          <w:spacing w:val="17"/>
          <w:sz w:val="30"/>
        </w:rPr>
        <w:t>查之</w:t>
      </w:r>
      <w:r>
        <w:rPr>
          <w:spacing w:val="14"/>
          <w:sz w:val="30"/>
        </w:rPr>
        <w:t>实</w:t>
      </w:r>
      <w:r>
        <w:rPr>
          <w:sz w:val="30"/>
        </w:rPr>
        <w:t>。</w:t>
      </w:r>
    </w:p>
    <w:p w14:paraId="0F0CA7ED">
      <w:pPr>
        <w:spacing w:after="0" w:line="235" w:lineRule="auto"/>
        <w:jc w:val="left"/>
        <w:rPr>
          <w:sz w:val="30"/>
        </w:rPr>
        <w:sectPr>
          <w:pgSz w:w="11920" w:h="16840"/>
          <w:pgMar w:top="1600" w:right="1060" w:bottom="1160" w:left="1300" w:header="0" w:footer="960" w:gutter="0"/>
          <w:cols w:space="720" w:num="1"/>
        </w:sectPr>
      </w:pPr>
    </w:p>
    <w:p w14:paraId="68655A4F">
      <w:pPr>
        <w:pStyle w:val="6"/>
        <w:rPr>
          <w:sz w:val="20"/>
        </w:rPr>
      </w:pPr>
    </w:p>
    <w:p w14:paraId="11335D05">
      <w:pPr>
        <w:pStyle w:val="6"/>
        <w:spacing w:before="9"/>
        <w:rPr>
          <w:sz w:val="23"/>
        </w:rPr>
      </w:pPr>
    </w:p>
    <w:p w14:paraId="349D9A14">
      <w:pPr>
        <w:spacing w:before="0" w:line="511" w:lineRule="exact"/>
        <w:ind w:left="117" w:right="0" w:firstLine="0"/>
        <w:jc w:val="left"/>
        <w:rPr>
          <w:rFonts w:hint="eastAsia" w:ascii="Microsoft JhengHei" w:eastAsia="Microsoft JhengHei"/>
          <w:b/>
          <w:sz w:val="30"/>
        </w:rPr>
      </w:pPr>
      <w:r>
        <w:rPr>
          <w:rFonts w:hint="eastAsia" w:ascii="Microsoft JhengHei" w:eastAsia="Microsoft JhengHei"/>
          <w:b/>
          <w:sz w:val="30"/>
        </w:rPr>
        <w:t>【注意事项】</w:t>
      </w:r>
    </w:p>
    <w:p w14:paraId="550254AC">
      <w:pPr>
        <w:pStyle w:val="6"/>
        <w:spacing w:before="10"/>
        <w:rPr>
          <w:rFonts w:ascii="Microsoft JhengHei"/>
          <w:b/>
          <w:sz w:val="32"/>
        </w:rPr>
      </w:pPr>
    </w:p>
    <w:p w14:paraId="5E001682">
      <w:pPr>
        <w:pStyle w:val="10"/>
        <w:numPr>
          <w:ilvl w:val="0"/>
          <w:numId w:val="2"/>
        </w:numPr>
        <w:tabs>
          <w:tab w:val="left" w:pos="1027"/>
        </w:tabs>
        <w:spacing w:before="0" w:after="0" w:line="350" w:lineRule="auto"/>
        <w:ind w:left="117" w:right="429" w:firstLine="605"/>
        <w:jc w:val="left"/>
        <w:rPr>
          <w:sz w:val="30"/>
        </w:rPr>
      </w:pPr>
      <w:r>
        <w:rPr>
          <w:sz w:val="30"/>
        </w:rPr>
        <w:t>凡检查必通知。实施行政检查前，应当出具行政检查通知书 情况紧急、需要当场实施检查的，应当口头通知，并及时向行政执法</w:t>
      </w:r>
      <w:r>
        <w:rPr>
          <w:spacing w:val="-5"/>
          <w:sz w:val="30"/>
        </w:rPr>
        <w:t>主体负责人报告和补办手续</w:t>
      </w:r>
    </w:p>
    <w:p w14:paraId="6374707D">
      <w:pPr>
        <w:pStyle w:val="10"/>
        <w:numPr>
          <w:ilvl w:val="0"/>
          <w:numId w:val="2"/>
        </w:numPr>
        <w:tabs>
          <w:tab w:val="left" w:pos="1027"/>
          <w:tab w:val="left" w:pos="4048"/>
        </w:tabs>
        <w:spacing w:before="0" w:after="0" w:line="350" w:lineRule="auto"/>
        <w:ind w:left="117" w:right="388" w:firstLine="605"/>
        <w:jc w:val="left"/>
        <w:rPr>
          <w:sz w:val="30"/>
        </w:rPr>
      </w:pPr>
      <w:r>
        <w:rPr>
          <w:sz w:val="30"/>
        </w:rPr>
        <w:t>行政检查的法律依据</w:t>
      </w:r>
      <w:r>
        <w:rPr>
          <w:sz w:val="30"/>
        </w:rPr>
        <w:tab/>
      </w:r>
      <w:r>
        <w:rPr>
          <w:sz w:val="30"/>
        </w:rPr>
        <w:t>可与已公开的行政执法事项目录等配合填写，以简化文书填写内容</w:t>
      </w:r>
    </w:p>
    <w:p w14:paraId="02D39C19">
      <w:pPr>
        <w:pStyle w:val="10"/>
        <w:numPr>
          <w:ilvl w:val="0"/>
          <w:numId w:val="2"/>
        </w:numPr>
        <w:tabs>
          <w:tab w:val="left" w:pos="1027"/>
          <w:tab w:val="left" w:pos="5259"/>
        </w:tabs>
        <w:spacing w:before="0" w:after="0" w:line="383" w:lineRule="exact"/>
        <w:ind w:left="1026" w:right="0" w:hanging="304"/>
        <w:jc w:val="left"/>
        <w:rPr>
          <w:sz w:val="30"/>
        </w:rPr>
      </w:pPr>
      <w:r>
        <w:rPr>
          <w:sz w:val="30"/>
        </w:rPr>
        <w:t>行政检查同步开展音像记录的</w:t>
      </w:r>
      <w:r>
        <w:rPr>
          <w:sz w:val="30"/>
        </w:rPr>
        <w:tab/>
      </w:r>
      <w:r>
        <w:rPr>
          <w:sz w:val="30"/>
        </w:rPr>
        <w:t>应当在文书中予以说明</w:t>
      </w:r>
    </w:p>
    <w:p w14:paraId="6DAD3225">
      <w:pPr>
        <w:pStyle w:val="10"/>
        <w:numPr>
          <w:ilvl w:val="0"/>
          <w:numId w:val="2"/>
        </w:numPr>
        <w:tabs>
          <w:tab w:val="left" w:pos="1027"/>
        </w:tabs>
        <w:spacing w:before="172" w:after="0" w:line="240" w:lineRule="auto"/>
        <w:ind w:left="1026" w:right="0" w:hanging="304"/>
        <w:jc w:val="left"/>
        <w:rPr>
          <w:sz w:val="30"/>
        </w:rPr>
      </w:pPr>
      <w:r>
        <w:rPr>
          <w:spacing w:val="-8"/>
          <w:sz w:val="30"/>
        </w:rPr>
        <w:t>文书背面应当印制涉企行政检查的“五个严禁”“八个不得”</w:t>
      </w:r>
    </w:p>
    <w:p w14:paraId="23D6662E">
      <w:pPr>
        <w:spacing w:after="0" w:line="240" w:lineRule="auto"/>
        <w:jc w:val="left"/>
        <w:rPr>
          <w:sz w:val="30"/>
        </w:rPr>
        <w:sectPr>
          <w:footerReference r:id="rId7" w:type="default"/>
          <w:footerReference r:id="rId8" w:type="even"/>
          <w:pgSz w:w="11920" w:h="16840"/>
          <w:pgMar w:top="1600" w:right="1060" w:bottom="1160" w:left="1300" w:header="0" w:footer="960" w:gutter="0"/>
          <w:pgNumType w:start="10"/>
          <w:cols w:space="720" w:num="1"/>
        </w:sectPr>
      </w:pPr>
    </w:p>
    <w:p w14:paraId="01A99E3E">
      <w:pPr>
        <w:pStyle w:val="6"/>
        <w:rPr>
          <w:sz w:val="20"/>
        </w:rPr>
      </w:pPr>
    </w:p>
    <w:p w14:paraId="75B85B9B">
      <w:pPr>
        <w:pStyle w:val="6"/>
        <w:spacing w:before="4"/>
        <w:rPr>
          <w:sz w:val="26"/>
        </w:rPr>
      </w:pPr>
    </w:p>
    <w:p w14:paraId="25D537D3">
      <w:pPr>
        <w:tabs>
          <w:tab w:val="left" w:pos="1295"/>
          <w:tab w:val="left" w:pos="2491"/>
        </w:tabs>
        <w:spacing w:before="64"/>
        <w:ind w:left="187" w:right="0" w:firstLine="0"/>
        <w:jc w:val="left"/>
        <w:rPr>
          <w:rFonts w:ascii="Times New Roman" w:eastAsia="Times New Roman"/>
          <w:sz w:val="32"/>
        </w:rPr>
      </w:pPr>
      <w:r>
        <w:rPr>
          <w:sz w:val="32"/>
        </w:rPr>
        <w:t>编</w:t>
      </w:r>
      <w:r>
        <w:rPr>
          <w:spacing w:val="-66"/>
          <w:sz w:val="32"/>
        </w:rPr>
        <w:t xml:space="preserve"> </w:t>
      </w:r>
      <w:r>
        <w:rPr>
          <w:sz w:val="32"/>
        </w:rPr>
        <w:t>号</w:t>
      </w:r>
      <w:r>
        <w:rPr>
          <w:sz w:val="32"/>
        </w:rPr>
        <w:tab/>
      </w:r>
      <w:r>
        <w:rPr>
          <w:rFonts w:ascii="Times New Roman" w:eastAsia="Times New Roman"/>
          <w:w w:val="99"/>
          <w:sz w:val="32"/>
          <w:u w:val="single"/>
        </w:rPr>
        <w:t xml:space="preserve"> </w:t>
      </w:r>
      <w:r>
        <w:rPr>
          <w:rFonts w:ascii="Times New Roman" w:eastAsia="Times New Roman"/>
          <w:sz w:val="32"/>
          <w:u w:val="single"/>
        </w:rPr>
        <w:tab/>
      </w:r>
    </w:p>
    <w:p w14:paraId="212BD253">
      <w:pPr>
        <w:pStyle w:val="6"/>
        <w:rPr>
          <w:rFonts w:ascii="Times New Roman"/>
          <w:sz w:val="20"/>
        </w:rPr>
      </w:pPr>
    </w:p>
    <w:p w14:paraId="2DCECF75">
      <w:pPr>
        <w:pStyle w:val="6"/>
        <w:rPr>
          <w:rFonts w:ascii="Times New Roman"/>
          <w:sz w:val="20"/>
        </w:rPr>
      </w:pPr>
    </w:p>
    <w:p w14:paraId="08C42E1E">
      <w:pPr>
        <w:pStyle w:val="6"/>
        <w:rPr>
          <w:rFonts w:ascii="Times New Roman"/>
          <w:sz w:val="20"/>
        </w:rPr>
      </w:pPr>
    </w:p>
    <w:p w14:paraId="5D4ADDA9">
      <w:pPr>
        <w:pStyle w:val="6"/>
        <w:spacing w:before="11"/>
        <w:rPr>
          <w:rFonts w:ascii="Times New Roman"/>
          <w:sz w:val="18"/>
        </w:rPr>
      </w:pPr>
    </w:p>
    <w:p w14:paraId="35D7FD11">
      <w:pPr>
        <w:spacing w:before="0" w:line="720" w:lineRule="exact"/>
        <w:ind w:left="463" w:right="698" w:firstLine="0"/>
        <w:jc w:val="center"/>
        <w:rPr>
          <w:rFonts w:hint="eastAsia" w:ascii="Arial Unicode MS" w:eastAsia="Arial Unicode MS"/>
          <w:sz w:val="44"/>
        </w:rPr>
      </w:pPr>
      <w:r>
        <w:rPr>
          <w:rFonts w:hint="eastAsia" w:ascii="Arial Unicode MS" w:eastAsia="Arial Unicode MS"/>
          <w:sz w:val="44"/>
        </w:rPr>
        <w:t>抽样（采样）通知书</w:t>
      </w:r>
    </w:p>
    <w:p w14:paraId="66D41F30">
      <w:pPr>
        <w:pStyle w:val="6"/>
        <w:spacing w:before="2"/>
        <w:rPr>
          <w:rFonts w:ascii="Arial Unicode MS"/>
          <w:sz w:val="35"/>
        </w:rPr>
      </w:pPr>
    </w:p>
    <w:p w14:paraId="2B877C3A">
      <w:pPr>
        <w:tabs>
          <w:tab w:val="left" w:pos="5252"/>
        </w:tabs>
        <w:spacing w:before="1"/>
        <w:ind w:left="117" w:right="0" w:firstLine="0"/>
        <w:jc w:val="left"/>
        <w:rPr>
          <w:sz w:val="28"/>
        </w:rPr>
      </w:pPr>
      <w:r>
        <w:rPr>
          <w:spacing w:val="7"/>
          <w:sz w:val="28"/>
          <w:u w:val="single"/>
        </w:rPr>
        <w:t>（被检查人名称、统一社会信用代码</w:t>
      </w:r>
      <w:r>
        <w:rPr>
          <w:sz w:val="28"/>
          <w:u w:val="single"/>
        </w:rPr>
        <w:t>）</w:t>
      </w:r>
      <w:r>
        <w:rPr>
          <w:sz w:val="28"/>
        </w:rPr>
        <w:tab/>
      </w:r>
      <w:r>
        <w:rPr>
          <w:sz w:val="28"/>
        </w:rPr>
        <w:t>:</w:t>
      </w:r>
    </w:p>
    <w:p w14:paraId="03D5E113">
      <w:pPr>
        <w:pStyle w:val="6"/>
        <w:spacing w:before="6"/>
        <w:rPr>
          <w:sz w:val="26"/>
        </w:rPr>
      </w:pPr>
    </w:p>
    <w:p w14:paraId="3FD4EB13">
      <w:pPr>
        <w:tabs>
          <w:tab w:val="left" w:pos="1564"/>
          <w:tab w:val="left" w:pos="4518"/>
          <w:tab w:val="left" w:pos="7818"/>
        </w:tabs>
        <w:spacing w:before="0"/>
        <w:ind w:left="670" w:right="0" w:firstLine="0"/>
        <w:jc w:val="left"/>
        <w:rPr>
          <w:sz w:val="28"/>
        </w:rPr>
      </w:pPr>
      <w:r>
        <w:rPr>
          <w:spacing w:val="-5"/>
          <w:sz w:val="28"/>
        </w:rPr>
        <w:t>根</w:t>
      </w:r>
      <w:r>
        <w:rPr>
          <w:spacing w:val="14"/>
          <w:sz w:val="28"/>
        </w:rPr>
        <w:t>据</w:t>
      </w:r>
      <w:r>
        <w:rPr>
          <w:spacing w:val="14"/>
          <w:sz w:val="28"/>
          <w:u w:val="single"/>
        </w:rPr>
        <w:t xml:space="preserve"> </w:t>
      </w:r>
      <w:r>
        <w:rPr>
          <w:spacing w:val="14"/>
          <w:sz w:val="28"/>
          <w:u w:val="single"/>
        </w:rPr>
        <w:tab/>
      </w:r>
      <w:r>
        <w:rPr>
          <w:sz w:val="28"/>
          <w:u w:val="single"/>
        </w:rPr>
        <w:t>(</w:t>
      </w:r>
      <w:r>
        <w:rPr>
          <w:spacing w:val="-63"/>
          <w:sz w:val="28"/>
          <w:u w:val="single"/>
        </w:rPr>
        <w:t xml:space="preserve"> </w:t>
      </w:r>
      <w:r>
        <w:rPr>
          <w:spacing w:val="57"/>
          <w:sz w:val="28"/>
          <w:u w:val="single"/>
        </w:rPr>
        <w:t>法</w:t>
      </w:r>
      <w:r>
        <w:rPr>
          <w:spacing w:val="60"/>
          <w:sz w:val="28"/>
          <w:u w:val="single"/>
        </w:rPr>
        <w:t>律</w:t>
      </w:r>
      <w:r>
        <w:rPr>
          <w:spacing w:val="62"/>
          <w:sz w:val="28"/>
          <w:u w:val="single"/>
        </w:rPr>
        <w:t>依</w:t>
      </w:r>
      <w:r>
        <w:rPr>
          <w:spacing w:val="60"/>
          <w:sz w:val="28"/>
          <w:u w:val="single"/>
        </w:rPr>
        <w:t>据名</w:t>
      </w:r>
      <w:r>
        <w:rPr>
          <w:spacing w:val="48"/>
          <w:sz w:val="28"/>
          <w:u w:val="single"/>
        </w:rPr>
        <w:t>称</w:t>
      </w:r>
      <w:r>
        <w:rPr>
          <w:sz w:val="28"/>
          <w:u w:val="single"/>
        </w:rPr>
        <w:t>)</w:t>
      </w:r>
      <w:r>
        <w:rPr>
          <w:sz w:val="28"/>
          <w:u w:val="single"/>
        </w:rPr>
        <w:tab/>
      </w:r>
      <w:r>
        <w:rPr>
          <w:spacing w:val="-5"/>
          <w:sz w:val="28"/>
        </w:rPr>
        <w:t>现决定对你单位</w:t>
      </w:r>
      <w:r>
        <w:rPr>
          <w:spacing w:val="-6"/>
          <w:sz w:val="28"/>
        </w:rPr>
        <w:t>的</w:t>
      </w:r>
      <w:r>
        <w:rPr>
          <w:spacing w:val="-6"/>
          <w:sz w:val="28"/>
          <w:u w:val="single"/>
        </w:rPr>
        <w:t xml:space="preserve"> </w:t>
      </w:r>
      <w:r>
        <w:rPr>
          <w:spacing w:val="-6"/>
          <w:sz w:val="28"/>
          <w:u w:val="single"/>
        </w:rPr>
        <w:tab/>
      </w:r>
      <w:r>
        <w:rPr>
          <w:spacing w:val="-5"/>
          <w:sz w:val="28"/>
        </w:rPr>
        <w:t>等进行抽</w:t>
      </w:r>
      <w:r>
        <w:rPr>
          <w:sz w:val="28"/>
        </w:rPr>
        <w:t>样</w:t>
      </w:r>
    </w:p>
    <w:p w14:paraId="2D6E69F5">
      <w:pPr>
        <w:spacing w:before="203"/>
        <w:ind w:left="117" w:right="0" w:firstLine="0"/>
        <w:jc w:val="left"/>
        <w:rPr>
          <w:sz w:val="28"/>
        </w:rPr>
      </w:pPr>
      <w:r>
        <w:rPr>
          <w:sz w:val="28"/>
        </w:rPr>
        <w:t>（采样）（附抽样（采样）物品清单）</w:t>
      </w:r>
    </w:p>
    <w:p w14:paraId="3B68F393">
      <w:pPr>
        <w:pStyle w:val="6"/>
        <w:rPr>
          <w:sz w:val="28"/>
        </w:rPr>
      </w:pPr>
    </w:p>
    <w:p w14:paraId="26DEC86A">
      <w:pPr>
        <w:pStyle w:val="6"/>
        <w:rPr>
          <w:sz w:val="28"/>
        </w:rPr>
      </w:pPr>
    </w:p>
    <w:p w14:paraId="1BA79B3C">
      <w:pPr>
        <w:pStyle w:val="6"/>
        <w:spacing w:before="3"/>
        <w:rPr>
          <w:sz w:val="25"/>
        </w:rPr>
      </w:pPr>
    </w:p>
    <w:p w14:paraId="75E7897A">
      <w:pPr>
        <w:tabs>
          <w:tab w:val="left" w:pos="2748"/>
          <w:tab w:val="left" w:pos="3661"/>
          <w:tab w:val="left" w:pos="5708"/>
          <w:tab w:val="left" w:pos="8361"/>
        </w:tabs>
        <w:spacing w:before="0"/>
        <w:ind w:left="704" w:right="0" w:firstLine="0"/>
        <w:jc w:val="left"/>
        <w:rPr>
          <w:rFonts w:ascii="Times New Roman" w:eastAsia="Times New Roman"/>
          <w:sz w:val="28"/>
        </w:rPr>
      </w:pPr>
      <w:r>
        <w:rPr>
          <w:spacing w:val="12"/>
          <w:sz w:val="28"/>
        </w:rPr>
        <w:t>行</w:t>
      </w:r>
      <w:r>
        <w:rPr>
          <w:spacing w:val="9"/>
          <w:sz w:val="28"/>
        </w:rPr>
        <w:t>政</w:t>
      </w:r>
      <w:r>
        <w:rPr>
          <w:spacing w:val="12"/>
          <w:sz w:val="28"/>
        </w:rPr>
        <w:t>执法</w:t>
      </w:r>
      <w:r>
        <w:rPr>
          <w:spacing w:val="9"/>
          <w:sz w:val="28"/>
        </w:rPr>
        <w:t>人</w:t>
      </w:r>
      <w:r>
        <w:rPr>
          <w:sz w:val="28"/>
        </w:rPr>
        <w:t>员</w:t>
      </w:r>
      <w:r>
        <w:rPr>
          <w:sz w:val="28"/>
        </w:rPr>
        <w:tab/>
      </w:r>
      <w:r>
        <w:rPr>
          <w:sz w:val="28"/>
          <w:u w:val="single"/>
        </w:rPr>
        <w:t xml:space="preserve"> </w:t>
      </w:r>
      <w:r>
        <w:rPr>
          <w:sz w:val="28"/>
          <w:u w:val="single"/>
        </w:rPr>
        <w:tab/>
      </w:r>
      <w:r>
        <w:rPr>
          <w:spacing w:val="12"/>
          <w:sz w:val="28"/>
        </w:rPr>
        <w:t>行</w:t>
      </w:r>
      <w:r>
        <w:rPr>
          <w:spacing w:val="9"/>
          <w:sz w:val="28"/>
        </w:rPr>
        <w:t>政</w:t>
      </w:r>
      <w:r>
        <w:rPr>
          <w:spacing w:val="12"/>
          <w:sz w:val="28"/>
        </w:rPr>
        <w:t>执法</w:t>
      </w:r>
      <w:r>
        <w:rPr>
          <w:spacing w:val="9"/>
          <w:sz w:val="28"/>
        </w:rPr>
        <w:t>证</w:t>
      </w:r>
      <w:r>
        <w:rPr>
          <w:sz w:val="28"/>
        </w:rPr>
        <w:t>号</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589AE84B">
      <w:pPr>
        <w:pStyle w:val="6"/>
        <w:spacing w:before="7"/>
        <w:rPr>
          <w:rFonts w:ascii="Times New Roman"/>
          <w:sz w:val="23"/>
        </w:rPr>
      </w:pPr>
    </w:p>
    <w:p w14:paraId="077E62BA">
      <w:pPr>
        <w:tabs>
          <w:tab w:val="left" w:pos="2748"/>
          <w:tab w:val="left" w:pos="3661"/>
          <w:tab w:val="left" w:pos="5708"/>
          <w:tab w:val="left" w:pos="8361"/>
        </w:tabs>
        <w:spacing w:before="71"/>
        <w:ind w:left="704" w:right="0" w:firstLine="0"/>
        <w:jc w:val="left"/>
        <w:rPr>
          <w:rFonts w:ascii="Times New Roman" w:eastAsia="Times New Roman"/>
          <w:sz w:val="28"/>
        </w:rPr>
      </w:pPr>
      <w:r>
        <w:rPr>
          <w:spacing w:val="12"/>
          <w:sz w:val="28"/>
        </w:rPr>
        <w:t>行</w:t>
      </w:r>
      <w:r>
        <w:rPr>
          <w:spacing w:val="9"/>
          <w:sz w:val="28"/>
        </w:rPr>
        <w:t>政</w:t>
      </w:r>
      <w:r>
        <w:rPr>
          <w:spacing w:val="12"/>
          <w:sz w:val="28"/>
        </w:rPr>
        <w:t>执法</w:t>
      </w:r>
      <w:r>
        <w:rPr>
          <w:spacing w:val="9"/>
          <w:sz w:val="28"/>
        </w:rPr>
        <w:t>人</w:t>
      </w:r>
      <w:r>
        <w:rPr>
          <w:sz w:val="28"/>
        </w:rPr>
        <w:t>员</w:t>
      </w:r>
      <w:r>
        <w:rPr>
          <w:sz w:val="28"/>
        </w:rPr>
        <w:tab/>
      </w:r>
      <w:r>
        <w:rPr>
          <w:sz w:val="28"/>
          <w:u w:val="single"/>
        </w:rPr>
        <w:t xml:space="preserve"> </w:t>
      </w:r>
      <w:r>
        <w:rPr>
          <w:sz w:val="28"/>
          <w:u w:val="single"/>
        </w:rPr>
        <w:tab/>
      </w:r>
      <w:r>
        <w:rPr>
          <w:spacing w:val="12"/>
          <w:sz w:val="28"/>
        </w:rPr>
        <w:t>行</w:t>
      </w:r>
      <w:r>
        <w:rPr>
          <w:spacing w:val="9"/>
          <w:sz w:val="28"/>
        </w:rPr>
        <w:t>政</w:t>
      </w:r>
      <w:r>
        <w:rPr>
          <w:spacing w:val="12"/>
          <w:sz w:val="28"/>
        </w:rPr>
        <w:t>执法</w:t>
      </w:r>
      <w:r>
        <w:rPr>
          <w:spacing w:val="9"/>
          <w:sz w:val="28"/>
        </w:rPr>
        <w:t>证</w:t>
      </w:r>
      <w:r>
        <w:rPr>
          <w:sz w:val="28"/>
        </w:rPr>
        <w:t>号</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2CA24AEA">
      <w:pPr>
        <w:pStyle w:val="6"/>
        <w:spacing w:before="4"/>
        <w:rPr>
          <w:rFonts w:ascii="Times New Roman"/>
          <w:sz w:val="23"/>
        </w:rPr>
      </w:pPr>
    </w:p>
    <w:p w14:paraId="44DA3AD8">
      <w:pPr>
        <w:tabs>
          <w:tab w:val="left" w:pos="2080"/>
          <w:tab w:val="left" w:pos="3406"/>
        </w:tabs>
        <w:spacing w:before="71"/>
        <w:ind w:left="679" w:right="0" w:firstLine="0"/>
        <w:jc w:val="left"/>
        <w:rPr>
          <w:rFonts w:ascii="Times New Roman" w:eastAsia="Times New Roman"/>
          <w:sz w:val="28"/>
        </w:rPr>
      </w:pPr>
      <w:r>
        <w:rPr>
          <w:sz w:val="28"/>
        </w:rPr>
        <w:t>采</w:t>
      </w:r>
      <w:r>
        <w:rPr>
          <w:spacing w:val="-3"/>
          <w:sz w:val="28"/>
        </w:rPr>
        <w:t>样</w:t>
      </w:r>
      <w:r>
        <w:rPr>
          <w:sz w:val="28"/>
        </w:rPr>
        <w:t>人员</w:t>
      </w:r>
      <w:r>
        <w:rPr>
          <w:sz w:val="28"/>
        </w:rPr>
        <w:tab/>
      </w:r>
      <w:r>
        <w:rPr>
          <w:rFonts w:ascii="Times New Roman" w:eastAsia="Times New Roman"/>
          <w:w w:val="100"/>
          <w:sz w:val="28"/>
          <w:u w:val="single"/>
        </w:rPr>
        <w:t xml:space="preserve"> </w:t>
      </w:r>
      <w:r>
        <w:rPr>
          <w:rFonts w:ascii="Times New Roman" w:eastAsia="Times New Roman"/>
          <w:sz w:val="28"/>
          <w:u w:val="single"/>
        </w:rPr>
        <w:tab/>
      </w:r>
    </w:p>
    <w:p w14:paraId="1B1491A3">
      <w:pPr>
        <w:pStyle w:val="6"/>
        <w:rPr>
          <w:rFonts w:ascii="Times New Roman"/>
          <w:sz w:val="20"/>
        </w:rPr>
      </w:pPr>
    </w:p>
    <w:p w14:paraId="5D786DDD">
      <w:pPr>
        <w:pStyle w:val="6"/>
        <w:rPr>
          <w:rFonts w:ascii="Times New Roman"/>
          <w:sz w:val="20"/>
        </w:rPr>
      </w:pPr>
    </w:p>
    <w:p w14:paraId="482CBC16">
      <w:pPr>
        <w:pStyle w:val="6"/>
        <w:spacing w:before="10"/>
        <w:rPr>
          <w:rFonts w:ascii="Times New Roman"/>
          <w:sz w:val="20"/>
        </w:rPr>
      </w:pPr>
    </w:p>
    <w:p w14:paraId="37FABA7C">
      <w:pPr>
        <w:spacing w:before="62"/>
        <w:ind w:left="7422" w:right="0" w:firstLine="0"/>
        <w:jc w:val="left"/>
        <w:rPr>
          <w:sz w:val="28"/>
        </w:rPr>
      </w:pPr>
      <w:r>
        <w:rPr>
          <w:sz w:val="28"/>
        </w:rPr>
        <w:t>行政执法主体</w:t>
      </w:r>
    </w:p>
    <w:p w14:paraId="6E145976">
      <w:pPr>
        <w:pStyle w:val="6"/>
        <w:spacing w:before="9"/>
        <w:rPr>
          <w:sz w:val="26"/>
        </w:rPr>
      </w:pPr>
    </w:p>
    <w:p w14:paraId="4CB1D6B9">
      <w:pPr>
        <w:spacing w:before="0"/>
        <w:ind w:left="7314" w:right="0" w:firstLine="0"/>
        <w:jc w:val="left"/>
        <w:rPr>
          <w:sz w:val="28"/>
        </w:rPr>
      </w:pPr>
      <w:r>
        <w:rPr>
          <w:sz w:val="28"/>
        </w:rPr>
        <w:t>（ 印章）</w:t>
      </w:r>
    </w:p>
    <w:p w14:paraId="36E94A5A">
      <w:pPr>
        <w:pStyle w:val="6"/>
        <w:spacing w:before="7"/>
        <w:rPr>
          <w:sz w:val="26"/>
        </w:rPr>
      </w:pPr>
    </w:p>
    <w:p w14:paraId="5EDEC759">
      <w:pPr>
        <w:tabs>
          <w:tab w:val="left" w:pos="8174"/>
          <w:tab w:val="left" w:pos="8948"/>
        </w:tabs>
        <w:spacing w:before="0"/>
        <w:ind w:left="7386" w:right="0" w:firstLine="0"/>
        <w:jc w:val="left"/>
        <w:rPr>
          <w:sz w:val="28"/>
        </w:rPr>
      </w:pPr>
      <w:r>
        <w:rPr>
          <w:sz w:val="28"/>
        </w:rPr>
        <w:t>年</w:t>
      </w:r>
      <w:r>
        <w:rPr>
          <w:sz w:val="28"/>
        </w:rPr>
        <w:tab/>
      </w:r>
      <w:r>
        <w:rPr>
          <w:sz w:val="28"/>
        </w:rPr>
        <w:t>月</w:t>
      </w:r>
      <w:r>
        <w:rPr>
          <w:sz w:val="28"/>
        </w:rPr>
        <w:tab/>
      </w:r>
      <w:r>
        <w:rPr>
          <w:sz w:val="28"/>
        </w:rPr>
        <w:t>日</w:t>
      </w:r>
    </w:p>
    <w:p w14:paraId="3FA8C047">
      <w:pPr>
        <w:pStyle w:val="6"/>
        <w:rPr>
          <w:sz w:val="20"/>
        </w:rPr>
      </w:pPr>
    </w:p>
    <w:p w14:paraId="5DDEAE07">
      <w:pPr>
        <w:pStyle w:val="6"/>
        <w:rPr>
          <w:sz w:val="20"/>
        </w:rPr>
      </w:pPr>
    </w:p>
    <w:p w14:paraId="017F495C">
      <w:pPr>
        <w:pStyle w:val="6"/>
        <w:rPr>
          <w:sz w:val="20"/>
        </w:rPr>
      </w:pPr>
    </w:p>
    <w:p w14:paraId="0B3A5710">
      <w:pPr>
        <w:pStyle w:val="6"/>
        <w:rPr>
          <w:sz w:val="20"/>
        </w:rPr>
      </w:pPr>
    </w:p>
    <w:p w14:paraId="768BB8FE">
      <w:pPr>
        <w:pStyle w:val="6"/>
        <w:rPr>
          <w:sz w:val="20"/>
        </w:rPr>
      </w:pPr>
    </w:p>
    <w:p w14:paraId="19E32DB6">
      <w:pPr>
        <w:pStyle w:val="6"/>
        <w:rPr>
          <w:sz w:val="20"/>
        </w:rPr>
      </w:pPr>
    </w:p>
    <w:p w14:paraId="1979307A">
      <w:pPr>
        <w:pStyle w:val="6"/>
        <w:rPr>
          <w:sz w:val="20"/>
        </w:rPr>
      </w:pPr>
    </w:p>
    <w:p w14:paraId="71488187">
      <w:pPr>
        <w:pStyle w:val="6"/>
        <w:rPr>
          <w:sz w:val="20"/>
        </w:rPr>
      </w:pPr>
    </w:p>
    <w:p w14:paraId="311BF6E1">
      <w:pPr>
        <w:pStyle w:val="6"/>
        <w:spacing w:before="3"/>
        <w:rPr>
          <w:sz w:val="14"/>
        </w:rPr>
      </w:pPr>
    </w:p>
    <w:p w14:paraId="0696932D">
      <w:pPr>
        <w:tabs>
          <w:tab w:val="left" w:pos="1539"/>
          <w:tab w:val="left" w:pos="1828"/>
          <w:tab w:val="left" w:pos="2361"/>
          <w:tab w:val="left" w:pos="3822"/>
          <w:tab w:val="left" w:pos="4567"/>
          <w:tab w:val="left" w:pos="5283"/>
          <w:tab w:val="left" w:pos="5790"/>
          <w:tab w:val="left" w:pos="6091"/>
        </w:tabs>
        <w:spacing w:before="71" w:line="468" w:lineRule="auto"/>
        <w:ind w:left="117" w:right="3185" w:firstLine="0"/>
        <w:jc w:val="left"/>
        <w:rPr>
          <w:rFonts w:ascii="Times New Roman" w:eastAsia="Times New Roman"/>
          <w:sz w:val="28"/>
        </w:rPr>
      </w:pPr>
      <w:r>
        <w:rPr>
          <w:sz w:val="28"/>
        </w:rPr>
        <w:t>受</w:t>
      </w:r>
      <w:r>
        <w:rPr>
          <w:spacing w:val="4"/>
          <w:sz w:val="28"/>
        </w:rPr>
        <w:t>送</w:t>
      </w:r>
      <w:r>
        <w:rPr>
          <w:sz w:val="28"/>
        </w:rPr>
        <w:t>达人</w:t>
      </w:r>
      <w:r>
        <w:rPr>
          <w:sz w:val="28"/>
        </w:rPr>
        <w:tab/>
      </w:r>
      <w:r>
        <w:rPr>
          <w:sz w:val="28"/>
          <w:u w:val="single"/>
        </w:rPr>
        <w:t xml:space="preserve"> </w:t>
      </w:r>
      <w:r>
        <w:rPr>
          <w:sz w:val="28"/>
          <w:u w:val="single"/>
        </w:rPr>
        <w:tab/>
      </w:r>
      <w:r>
        <w:rPr>
          <w:sz w:val="28"/>
          <w:u w:val="single"/>
        </w:rPr>
        <w:t>签</w:t>
      </w:r>
      <w:r>
        <w:rPr>
          <w:spacing w:val="4"/>
          <w:sz w:val="28"/>
          <w:u w:val="single"/>
        </w:rPr>
        <w:t>名</w:t>
      </w:r>
      <w:r>
        <w:rPr>
          <w:sz w:val="28"/>
          <w:u w:val="single"/>
        </w:rPr>
        <w:t>或者</w:t>
      </w:r>
      <w:r>
        <w:rPr>
          <w:spacing w:val="4"/>
          <w:sz w:val="28"/>
          <w:u w:val="single"/>
        </w:rPr>
        <w:t>盖</w:t>
      </w:r>
      <w:r>
        <w:rPr>
          <w:sz w:val="28"/>
          <w:u w:val="single"/>
        </w:rPr>
        <w:t>章</w:t>
      </w:r>
      <w:r>
        <w:rPr>
          <w:sz w:val="28"/>
          <w:u w:val="single"/>
        </w:rPr>
        <w:tab/>
      </w:r>
      <w:r>
        <w:rPr>
          <w:sz w:val="28"/>
        </w:rPr>
        <w:tab/>
      </w:r>
      <w:r>
        <w:rPr>
          <w:sz w:val="28"/>
        </w:rPr>
        <w:t>年</w:t>
      </w:r>
      <w:r>
        <w:rPr>
          <w:sz w:val="28"/>
        </w:rPr>
        <w:tab/>
      </w:r>
      <w:r>
        <w:rPr>
          <w:sz w:val="28"/>
        </w:rPr>
        <w:t>月</w:t>
      </w:r>
      <w:r>
        <w:rPr>
          <w:sz w:val="28"/>
        </w:rPr>
        <w:tab/>
      </w:r>
      <w:r>
        <w:rPr>
          <w:sz w:val="28"/>
        </w:rPr>
        <w:tab/>
      </w:r>
      <w:r>
        <w:rPr>
          <w:spacing w:val="-18"/>
          <w:sz w:val="28"/>
        </w:rPr>
        <w:t>日</w:t>
      </w:r>
      <w:r>
        <w:rPr>
          <w:sz w:val="28"/>
        </w:rPr>
        <w:t>送</w:t>
      </w:r>
      <w:r>
        <w:rPr>
          <w:spacing w:val="-3"/>
          <w:sz w:val="28"/>
        </w:rPr>
        <w:t>达</w:t>
      </w:r>
      <w:r>
        <w:rPr>
          <w:sz w:val="28"/>
        </w:rPr>
        <w:t>方式</w:t>
      </w:r>
      <w:r>
        <w:rPr>
          <w:spacing w:val="-3"/>
          <w:sz w:val="28"/>
        </w:rPr>
        <w:t>和</w:t>
      </w:r>
      <w:r>
        <w:rPr>
          <w:sz w:val="28"/>
        </w:rPr>
        <w:t>地址</w:t>
      </w:r>
      <w:r>
        <w:rPr>
          <w:sz w:val="28"/>
        </w:rPr>
        <w:tab/>
      </w:r>
      <w:r>
        <w:rPr>
          <w:rFonts w:ascii="Times New Roman" w:eastAsia="Times New Roman"/>
          <w:w w:val="100"/>
          <w:sz w:val="28"/>
          <w:u w:val="single"/>
        </w:rPr>
        <w:t xml:space="preserve"> </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u w:val="single"/>
        </w:rPr>
        <w:tab/>
      </w:r>
    </w:p>
    <w:p w14:paraId="4E18A29F">
      <w:pPr>
        <w:spacing w:after="0" w:line="468" w:lineRule="auto"/>
        <w:jc w:val="left"/>
        <w:rPr>
          <w:rFonts w:ascii="Times New Roman" w:eastAsia="Times New Roman"/>
          <w:sz w:val="28"/>
        </w:rPr>
        <w:sectPr>
          <w:pgSz w:w="11920" w:h="16840"/>
          <w:pgMar w:top="1600" w:right="1060" w:bottom="1160" w:left="1300" w:header="0" w:footer="960" w:gutter="0"/>
          <w:cols w:space="720" w:num="1"/>
        </w:sectPr>
      </w:pPr>
    </w:p>
    <w:p w14:paraId="04BDA02A">
      <w:pPr>
        <w:pStyle w:val="6"/>
        <w:rPr>
          <w:rFonts w:ascii="Times New Roman"/>
          <w:sz w:val="20"/>
        </w:rPr>
      </w:pPr>
    </w:p>
    <w:p w14:paraId="61D533EC">
      <w:pPr>
        <w:pStyle w:val="6"/>
        <w:spacing w:before="8"/>
        <w:rPr>
          <w:rFonts w:ascii="Times New Roman"/>
          <w:sz w:val="28"/>
        </w:rPr>
      </w:pPr>
    </w:p>
    <w:p w14:paraId="0671B2DD">
      <w:pPr>
        <w:spacing w:before="0" w:line="511" w:lineRule="exact"/>
        <w:ind w:left="117" w:right="0" w:firstLine="0"/>
        <w:jc w:val="left"/>
        <w:rPr>
          <w:rFonts w:hint="eastAsia" w:ascii="Microsoft JhengHei" w:eastAsia="Microsoft JhengHei"/>
          <w:b/>
          <w:sz w:val="30"/>
        </w:rPr>
      </w:pPr>
      <w:r>
        <w:rPr>
          <w:rFonts w:hint="eastAsia" w:ascii="Microsoft JhengHei" w:eastAsia="Microsoft JhengHei"/>
          <w:b/>
          <w:sz w:val="30"/>
        </w:rPr>
        <w:t>【注意事项】</w:t>
      </w:r>
    </w:p>
    <w:p w14:paraId="2CCF7A88">
      <w:pPr>
        <w:pStyle w:val="6"/>
        <w:spacing w:before="12"/>
        <w:rPr>
          <w:rFonts w:ascii="Microsoft JhengHei"/>
          <w:b/>
          <w:sz w:val="44"/>
        </w:rPr>
      </w:pPr>
    </w:p>
    <w:p w14:paraId="0C101DC8">
      <w:pPr>
        <w:pStyle w:val="10"/>
        <w:numPr>
          <w:ilvl w:val="0"/>
          <w:numId w:val="3"/>
        </w:numPr>
        <w:tabs>
          <w:tab w:val="left" w:pos="1019"/>
          <w:tab w:val="left" w:pos="6675"/>
          <w:tab w:val="left" w:pos="7561"/>
          <w:tab w:val="left" w:pos="8450"/>
        </w:tabs>
        <w:spacing w:before="1" w:after="0" w:line="348" w:lineRule="auto"/>
        <w:ind w:left="117" w:right="506" w:firstLine="600"/>
        <w:jc w:val="left"/>
        <w:rPr>
          <w:sz w:val="30"/>
        </w:rPr>
      </w:pPr>
      <w:r>
        <w:rPr>
          <w:sz w:val="30"/>
        </w:rPr>
        <w:t>抽</w:t>
      </w:r>
      <w:r>
        <w:rPr>
          <w:spacing w:val="-12"/>
          <w:sz w:val="30"/>
        </w:rPr>
        <w:t>样</w:t>
      </w:r>
      <w:r>
        <w:rPr>
          <w:sz w:val="30"/>
        </w:rPr>
        <w:t>（采样</w:t>
      </w:r>
      <w:r>
        <w:rPr>
          <w:spacing w:val="-12"/>
          <w:sz w:val="30"/>
        </w:rPr>
        <w:t>）</w:t>
      </w:r>
      <w:r>
        <w:rPr>
          <w:sz w:val="30"/>
        </w:rPr>
        <w:t>物品清单的相关要</w:t>
      </w:r>
      <w:r>
        <w:rPr>
          <w:spacing w:val="-15"/>
          <w:sz w:val="30"/>
        </w:rPr>
        <w:t>素</w:t>
      </w:r>
      <w:r>
        <w:rPr>
          <w:sz w:val="30"/>
        </w:rPr>
        <w:t>（名称</w:t>
      </w:r>
      <w:r>
        <w:rPr>
          <w:sz w:val="30"/>
        </w:rPr>
        <w:tab/>
      </w:r>
      <w:r>
        <w:rPr>
          <w:sz w:val="30"/>
        </w:rPr>
        <w:t>数量</w:t>
      </w:r>
      <w:r>
        <w:rPr>
          <w:sz w:val="30"/>
        </w:rPr>
        <w:tab/>
      </w:r>
      <w:r>
        <w:rPr>
          <w:sz w:val="30"/>
        </w:rPr>
        <w:t>规格</w:t>
      </w:r>
      <w:r>
        <w:rPr>
          <w:sz w:val="30"/>
        </w:rPr>
        <w:tab/>
      </w:r>
      <w:r>
        <w:rPr>
          <w:sz w:val="30"/>
        </w:rPr>
        <w:t>型</w:t>
      </w:r>
      <w:r>
        <w:rPr>
          <w:spacing w:val="-16"/>
          <w:sz w:val="30"/>
        </w:rPr>
        <w:t>号</w:t>
      </w:r>
      <w:r>
        <w:rPr>
          <w:sz w:val="30"/>
        </w:rPr>
        <w:t>批号等）</w:t>
      </w:r>
      <w:r>
        <w:rPr>
          <w:spacing w:val="1"/>
          <w:sz w:val="30"/>
        </w:rPr>
        <w:t xml:space="preserve"> </w:t>
      </w:r>
      <w:r>
        <w:rPr>
          <w:sz w:val="30"/>
        </w:rPr>
        <w:t>由行政执法主体根据实际需要确定</w:t>
      </w:r>
    </w:p>
    <w:p w14:paraId="78A902CF">
      <w:pPr>
        <w:pStyle w:val="10"/>
        <w:numPr>
          <w:ilvl w:val="0"/>
          <w:numId w:val="3"/>
        </w:numPr>
        <w:tabs>
          <w:tab w:val="left" w:pos="1019"/>
        </w:tabs>
        <w:spacing w:before="6" w:after="0" w:line="240" w:lineRule="auto"/>
        <w:ind w:left="1018" w:right="0" w:hanging="301"/>
        <w:jc w:val="left"/>
        <w:rPr>
          <w:sz w:val="30"/>
        </w:rPr>
      </w:pPr>
      <w:r>
        <w:rPr>
          <w:sz w:val="30"/>
        </w:rPr>
        <w:t>行政执法人员可以在专业技术人员帮助下完成抽样（采样）</w:t>
      </w:r>
    </w:p>
    <w:p w14:paraId="42930681">
      <w:pPr>
        <w:pStyle w:val="10"/>
        <w:numPr>
          <w:ilvl w:val="0"/>
          <w:numId w:val="3"/>
        </w:numPr>
        <w:tabs>
          <w:tab w:val="left" w:pos="1019"/>
        </w:tabs>
        <w:spacing w:before="175" w:after="0" w:line="240" w:lineRule="auto"/>
        <w:ind w:left="1018" w:right="0" w:hanging="301"/>
        <w:jc w:val="left"/>
        <w:rPr>
          <w:sz w:val="30"/>
        </w:rPr>
      </w:pPr>
      <w:r>
        <w:rPr>
          <w:sz w:val="30"/>
        </w:rPr>
        <w:t>抽样（采样）需要支付费用的，应当按照规定支付费用</w:t>
      </w:r>
    </w:p>
    <w:p w14:paraId="2998FFBC">
      <w:pPr>
        <w:spacing w:after="0" w:line="240" w:lineRule="auto"/>
        <w:jc w:val="left"/>
        <w:rPr>
          <w:sz w:val="30"/>
        </w:rPr>
        <w:sectPr>
          <w:pgSz w:w="11920" w:h="16840"/>
          <w:pgMar w:top="1600" w:right="1060" w:bottom="1160" w:left="1300" w:header="0" w:footer="960" w:gutter="0"/>
          <w:cols w:space="720" w:num="1"/>
        </w:sectPr>
      </w:pPr>
    </w:p>
    <w:p w14:paraId="2036A25C">
      <w:pPr>
        <w:pStyle w:val="6"/>
        <w:rPr>
          <w:sz w:val="20"/>
        </w:rPr>
      </w:pPr>
    </w:p>
    <w:p w14:paraId="173A3A9B">
      <w:pPr>
        <w:pStyle w:val="6"/>
        <w:spacing w:before="11"/>
        <w:rPr>
          <w:sz w:val="16"/>
        </w:rPr>
      </w:pPr>
    </w:p>
    <w:p w14:paraId="20A55310">
      <w:pPr>
        <w:spacing w:before="0" w:line="665" w:lineRule="exact"/>
        <w:ind w:left="501" w:right="212" w:firstLine="0"/>
        <w:jc w:val="center"/>
        <w:rPr>
          <w:rFonts w:hint="eastAsia" w:ascii="Arial Unicode MS" w:eastAsia="Arial Unicode MS"/>
          <w:sz w:val="40"/>
        </w:rPr>
      </w:pPr>
      <w:r>
        <w:rPr>
          <w:rFonts w:hint="eastAsia" w:ascii="Arial Unicode MS" w:eastAsia="Arial Unicode MS"/>
          <w:sz w:val="40"/>
        </w:rPr>
        <w:t>现场检查（勘察）笔录</w:t>
      </w:r>
    </w:p>
    <w:p w14:paraId="69DAB7B9">
      <w:pPr>
        <w:pStyle w:val="6"/>
        <w:spacing w:before="12"/>
        <w:rPr>
          <w:rFonts w:ascii="Arial Unicode MS"/>
          <w:sz w:val="6"/>
        </w:rPr>
      </w:pPr>
      <w:r>
        <mc:AlternateContent>
          <mc:Choice Requires="wps">
            <w:drawing>
              <wp:anchor distT="0" distB="0" distL="0" distR="0" simplePos="0" relativeHeight="251668480" behindDoc="1" locked="0" layoutInCell="1" allowOverlap="1">
                <wp:simplePos x="0" y="0"/>
                <wp:positionH relativeFrom="page">
                  <wp:posOffset>899795</wp:posOffset>
                </wp:positionH>
                <wp:positionV relativeFrom="paragraph">
                  <wp:posOffset>106045</wp:posOffset>
                </wp:positionV>
                <wp:extent cx="5607685" cy="1270"/>
                <wp:effectExtent l="0" t="0" r="0" b="0"/>
                <wp:wrapTopAndBottom/>
                <wp:docPr id="11" name="任意多边形 7"/>
                <wp:cNvGraphicFramePr/>
                <a:graphic xmlns:a="http://schemas.openxmlformats.org/drawingml/2006/main">
                  <a:graphicData uri="http://schemas.microsoft.com/office/word/2010/wordprocessingShape">
                    <wps:wsp>
                      <wps:cNvSpPr/>
                      <wps:spPr>
                        <a:xfrm>
                          <a:off x="0" y="0"/>
                          <a:ext cx="5607685" cy="1270"/>
                        </a:xfrm>
                        <a:custGeom>
                          <a:avLst/>
                          <a:gdLst/>
                          <a:ahLst/>
                          <a:cxnLst/>
                          <a:pathLst>
                            <a:path w="8831">
                              <a:moveTo>
                                <a:pt x="0" y="0"/>
                              </a:moveTo>
                              <a:lnTo>
                                <a:pt x="8830" y="0"/>
                              </a:lnTo>
                            </a:path>
                          </a:pathLst>
                        </a:custGeom>
                        <a:noFill/>
                        <a:ln w="13725"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70.85pt;margin-top:8.35pt;height:0.1pt;width:441.55pt;mso-position-horizontal-relative:page;mso-wrap-distance-bottom:0pt;mso-wrap-distance-top:0pt;z-index:-251648000;mso-width-relative:page;mso-height-relative:page;" filled="f" stroked="t" coordsize="8831,1" o:gfxdata="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4gkQ1gAAAAoBAAAPAAAAAAAAAAEAIAAAACIAAABkcnMvZG93bnJldi54bWxQ&#10;SwECFAAUAAAACACHTuJAWpFUZDICAACHBAAADgAAAAAAAAABACAAAAAlAQAAZHJzL2Uyb0RvYy54&#10;bWxQSwUGAAAAAAYABgBZAQAAyQUAAAAA&#10;" path="m0,0l8830,0e">
                <v:fill on="f" focussize="0,0"/>
                <v:stroke weight="1.08070866141732pt" color="#000000" joinstyle="round"/>
                <v:imagedata o:title=""/>
                <o:lock v:ext="edit" aspectratio="f"/>
                <w10:wrap type="topAndBottom"/>
              </v:shape>
            </w:pict>
          </mc:Fallback>
        </mc:AlternateContent>
      </w:r>
    </w:p>
    <w:p w14:paraId="225E9B4A">
      <w:pPr>
        <w:pStyle w:val="6"/>
        <w:tabs>
          <w:tab w:val="left" w:pos="838"/>
          <w:tab w:val="left" w:pos="1919"/>
          <w:tab w:val="left" w:pos="2520"/>
          <w:tab w:val="left" w:pos="3121"/>
          <w:tab w:val="left" w:pos="3722"/>
          <w:tab w:val="left" w:pos="4322"/>
          <w:tab w:val="left" w:pos="5163"/>
          <w:tab w:val="left" w:pos="5764"/>
          <w:tab w:val="left" w:pos="6300"/>
        </w:tabs>
        <w:spacing w:before="121" w:line="374" w:lineRule="auto"/>
        <w:ind w:left="117" w:right="3257"/>
        <w:rPr>
          <w:rFonts w:ascii="Times New Roman" w:eastAsia="Times New Roman"/>
        </w:rPr>
      </w:pPr>
      <w:r>
        <w:t>时间</w:t>
      </w:r>
      <w: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w:t>
      </w:r>
      <w:r>
        <w:rPr>
          <w:u w:val="single"/>
        </w:rPr>
        <w:t xml:space="preserve"> </w:t>
      </w:r>
      <w:r>
        <w:rPr>
          <w:u w:val="single"/>
        </w:rPr>
        <w:tab/>
      </w:r>
      <w:r>
        <w:t>分至</w:t>
      </w:r>
      <w:r>
        <w:rPr>
          <w:u w:val="single"/>
        </w:rPr>
        <w:t xml:space="preserve"> </w:t>
      </w:r>
      <w:r>
        <w:rPr>
          <w:u w:val="single"/>
        </w:rPr>
        <w:tab/>
      </w:r>
      <w:r>
        <w:t>时</w:t>
      </w:r>
      <w:r>
        <w:rPr>
          <w:u w:val="single"/>
        </w:rPr>
        <w:t xml:space="preserve"> </w:t>
      </w:r>
      <w:r>
        <w:rPr>
          <w:u w:val="single"/>
        </w:rPr>
        <w:tab/>
      </w:r>
      <w:r>
        <w:t>分 地点</w:t>
      </w:r>
      <w:r>
        <w:tab/>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282F3DF0">
      <w:pPr>
        <w:pStyle w:val="6"/>
        <w:tabs>
          <w:tab w:val="left" w:pos="3001"/>
          <w:tab w:val="left" w:pos="5524"/>
          <w:tab w:val="left" w:pos="9063"/>
        </w:tabs>
        <w:ind w:left="117"/>
        <w:rPr>
          <w:rFonts w:ascii="Times New Roman" w:eastAsia="Times New Roman"/>
        </w:rPr>
      </w:pPr>
      <w:r>
        <w:t>被检查（勘察）单位名称</w:t>
      </w:r>
      <w:r>
        <w:tab/>
      </w:r>
      <w:r>
        <w:rPr>
          <w:u w:val="single"/>
        </w:rPr>
        <w:t xml:space="preserve"> </w:t>
      </w:r>
      <w:r>
        <w:rPr>
          <w:u w:val="single"/>
        </w:rPr>
        <w:tab/>
      </w:r>
      <w:r>
        <w:t xml:space="preserve">法定代表人（负责人） </w:t>
      </w:r>
      <w:r>
        <w:rPr>
          <w:rFonts w:ascii="Times New Roman" w:eastAsia="Times New Roman"/>
          <w:u w:val="single"/>
        </w:rPr>
        <w:t xml:space="preserve"> </w:t>
      </w:r>
      <w:r>
        <w:rPr>
          <w:rFonts w:ascii="Times New Roman" w:eastAsia="Times New Roman"/>
          <w:u w:val="single"/>
        </w:rPr>
        <w:tab/>
      </w:r>
    </w:p>
    <w:p w14:paraId="751A60D7">
      <w:pPr>
        <w:pStyle w:val="6"/>
        <w:tabs>
          <w:tab w:val="left" w:pos="4442"/>
          <w:tab w:val="left" w:pos="8823"/>
        </w:tabs>
        <w:spacing w:before="173"/>
        <w:ind w:left="117"/>
        <w:rPr>
          <w:rFonts w:ascii="Times New Roman" w:eastAsia="Times New Roman"/>
        </w:rPr>
      </w:pPr>
      <w:r>
        <w:t>被检查（勘察）单位统一社会信用代码</w:t>
      </w:r>
      <w:r>
        <w:tab/>
      </w:r>
      <w:r>
        <w:rPr>
          <w:rFonts w:ascii="Times New Roman" w:eastAsia="Times New Roman"/>
          <w:u w:val="single"/>
        </w:rPr>
        <w:t xml:space="preserve"> </w:t>
      </w:r>
      <w:r>
        <w:rPr>
          <w:rFonts w:ascii="Times New Roman" w:eastAsia="Times New Roman"/>
          <w:u w:val="single"/>
        </w:rPr>
        <w:tab/>
      </w:r>
    </w:p>
    <w:p w14:paraId="30793AFC">
      <w:pPr>
        <w:pStyle w:val="6"/>
        <w:tabs>
          <w:tab w:val="left" w:pos="2760"/>
          <w:tab w:val="left" w:pos="4082"/>
          <w:tab w:val="left" w:pos="5404"/>
        </w:tabs>
        <w:spacing w:before="172"/>
        <w:ind w:left="117"/>
      </w:pPr>
      <w:r>
        <w:t>是否通知相关人员到场</w:t>
      </w:r>
      <w:r>
        <w:tab/>
      </w:r>
      <w:r>
        <w:rPr>
          <w:u w:val="single"/>
        </w:rPr>
        <w:t xml:space="preserve"> □是</w:t>
      </w:r>
      <w:r>
        <w:rPr>
          <w:u w:val="single"/>
        </w:rPr>
        <w:tab/>
      </w:r>
      <w:r>
        <w:rPr>
          <w:u w:val="single"/>
        </w:rPr>
        <w:t>□否</w:t>
      </w:r>
      <w:r>
        <w:rPr>
          <w:u w:val="single"/>
        </w:rPr>
        <w:tab/>
      </w:r>
    </w:p>
    <w:p w14:paraId="4B20F3E7">
      <w:pPr>
        <w:pStyle w:val="6"/>
        <w:tabs>
          <w:tab w:val="left" w:pos="2760"/>
          <w:tab w:val="left" w:pos="4202"/>
          <w:tab w:val="left" w:pos="4923"/>
          <w:tab w:val="left" w:pos="5404"/>
          <w:tab w:val="left" w:pos="6845"/>
          <w:tab w:val="left" w:pos="9063"/>
        </w:tabs>
        <w:spacing w:before="173"/>
        <w:ind w:left="117"/>
        <w:rPr>
          <w:rFonts w:ascii="Times New Roman" w:eastAsia="Times New Roman"/>
        </w:rPr>
      </w:pPr>
      <w:r>
        <w:t>被检查（勘察）人姓名</w:t>
      </w:r>
      <w:r>
        <w:tab/>
      </w:r>
      <w:r>
        <w:rPr>
          <w:u w:val="single"/>
        </w:rPr>
        <w:t xml:space="preserve"> </w:t>
      </w:r>
      <w:r>
        <w:rPr>
          <w:u w:val="single"/>
        </w:rPr>
        <w:tab/>
      </w:r>
      <w:r>
        <w:t>性别</w:t>
      </w:r>
      <w:r>
        <w:tab/>
      </w:r>
      <w:r>
        <w:rPr>
          <w:u w:val="single"/>
        </w:rPr>
        <w:t xml:space="preserve"> </w:t>
      </w:r>
      <w:r>
        <w:rPr>
          <w:u w:val="single"/>
        </w:rPr>
        <w:tab/>
      </w:r>
      <w:r>
        <w:t>身份证号码</w:t>
      </w:r>
      <w:r>
        <w:tab/>
      </w:r>
      <w:r>
        <w:rPr>
          <w:rFonts w:ascii="Times New Roman" w:eastAsia="Times New Roman"/>
          <w:u w:val="single"/>
        </w:rPr>
        <w:t xml:space="preserve"> </w:t>
      </w:r>
      <w:r>
        <w:rPr>
          <w:rFonts w:ascii="Times New Roman" w:eastAsia="Times New Roman"/>
          <w:u w:val="single"/>
        </w:rPr>
        <w:tab/>
      </w:r>
    </w:p>
    <w:p w14:paraId="27333A0D">
      <w:pPr>
        <w:pStyle w:val="6"/>
        <w:tabs>
          <w:tab w:val="left" w:pos="1319"/>
          <w:tab w:val="left" w:pos="4202"/>
          <w:tab w:val="left" w:pos="4923"/>
          <w:tab w:val="left" w:pos="6245"/>
          <w:tab w:val="left" w:pos="6965"/>
          <w:tab w:val="left" w:pos="9063"/>
        </w:tabs>
        <w:spacing w:before="173"/>
        <w:ind w:left="117"/>
        <w:rPr>
          <w:rFonts w:ascii="Times New Roman" w:eastAsia="Times New Roman"/>
        </w:rPr>
      </w:pPr>
      <w:r>
        <w:t>工作单位</w:t>
      </w:r>
      <w:r>
        <w:tab/>
      </w:r>
      <w:r>
        <w:rPr>
          <w:u w:val="single"/>
        </w:rPr>
        <w:t xml:space="preserve"> </w:t>
      </w:r>
      <w:r>
        <w:rPr>
          <w:u w:val="single"/>
        </w:rPr>
        <w:tab/>
      </w:r>
      <w:r>
        <w:t>职务</w:t>
      </w:r>
      <w:r>
        <w:tab/>
      </w:r>
      <w:r>
        <w:rPr>
          <w:u w:val="single"/>
        </w:rPr>
        <w:t xml:space="preserve"> </w:t>
      </w:r>
      <w:r>
        <w:rPr>
          <w:u w:val="single"/>
        </w:rPr>
        <w:tab/>
      </w:r>
      <w:r>
        <w:t>电话</w:t>
      </w:r>
      <w:r>
        <w:tab/>
      </w:r>
      <w:r>
        <w:rPr>
          <w:rFonts w:ascii="Times New Roman" w:eastAsia="Times New Roman"/>
          <w:u w:val="single"/>
        </w:rPr>
        <w:t xml:space="preserve"> </w:t>
      </w:r>
      <w:r>
        <w:rPr>
          <w:rFonts w:ascii="Times New Roman" w:eastAsia="Times New Roman"/>
          <w:u w:val="single"/>
        </w:rPr>
        <w:tab/>
      </w:r>
    </w:p>
    <w:p w14:paraId="55D4A952">
      <w:pPr>
        <w:pStyle w:val="6"/>
        <w:tabs>
          <w:tab w:val="left" w:pos="838"/>
          <w:tab w:val="left" w:pos="1319"/>
          <w:tab w:val="left" w:pos="6420"/>
          <w:tab w:val="left" w:pos="7206"/>
          <w:tab w:val="left" w:pos="9063"/>
        </w:tabs>
        <w:spacing w:before="172"/>
        <w:ind w:left="117"/>
        <w:rPr>
          <w:rFonts w:ascii="Times New Roman" w:eastAsia="Times New Roman"/>
        </w:rPr>
      </w:pPr>
      <w:r>
        <w:t>住</w:t>
      </w:r>
      <w:r>
        <w:tab/>
      </w:r>
      <w:r>
        <w:t>址</w:t>
      </w:r>
      <w:r>
        <w:tab/>
      </w:r>
      <w:r>
        <w:rPr>
          <w:u w:val="single"/>
        </w:rPr>
        <w:t xml:space="preserve"> </w:t>
      </w:r>
      <w:r>
        <w:rPr>
          <w:u w:val="single"/>
        </w:rPr>
        <w:tab/>
      </w:r>
      <w:r>
        <w:t>邮编</w:t>
      </w:r>
      <w:r>
        <w:tab/>
      </w:r>
      <w:r>
        <w:rPr>
          <w:rFonts w:ascii="Times New Roman" w:eastAsia="Times New Roman"/>
          <w:u w:val="single"/>
        </w:rPr>
        <w:t xml:space="preserve"> </w:t>
      </w:r>
      <w:r>
        <w:rPr>
          <w:rFonts w:ascii="Times New Roman" w:eastAsia="Times New Roman"/>
          <w:u w:val="single"/>
        </w:rPr>
        <w:tab/>
      </w:r>
    </w:p>
    <w:p w14:paraId="0D812D7B">
      <w:pPr>
        <w:pStyle w:val="6"/>
        <w:tabs>
          <w:tab w:val="left" w:pos="1078"/>
          <w:tab w:val="left" w:pos="3481"/>
          <w:tab w:val="left" w:pos="4923"/>
          <w:tab w:val="left" w:pos="7141"/>
        </w:tabs>
        <w:spacing w:before="173"/>
        <w:ind w:left="117"/>
        <w:rPr>
          <w:rFonts w:ascii="Times New Roman" w:eastAsia="Times New Roman"/>
        </w:rPr>
      </w:pPr>
      <w:r>
        <w:t>见证人</w:t>
      </w:r>
      <w:r>
        <w:tab/>
      </w:r>
      <w:r>
        <w:rPr>
          <w:u w:val="single"/>
        </w:rPr>
        <w:t xml:space="preserve"> </w:t>
      </w:r>
      <w:r>
        <w:rPr>
          <w:u w:val="single"/>
        </w:rPr>
        <w:tab/>
      </w:r>
      <w:r>
        <w:t>身份证号码</w:t>
      </w:r>
      <w:r>
        <w:tab/>
      </w:r>
      <w:r>
        <w:rPr>
          <w:rFonts w:ascii="Times New Roman" w:eastAsia="Times New Roman"/>
          <w:u w:val="single"/>
        </w:rPr>
        <w:t xml:space="preserve"> </w:t>
      </w:r>
      <w:r>
        <w:rPr>
          <w:rFonts w:ascii="Times New Roman" w:eastAsia="Times New Roman"/>
          <w:u w:val="single"/>
        </w:rPr>
        <w:tab/>
      </w:r>
    </w:p>
    <w:p w14:paraId="73626482">
      <w:pPr>
        <w:pStyle w:val="6"/>
        <w:tabs>
          <w:tab w:val="left" w:pos="1559"/>
          <w:tab w:val="left" w:pos="5163"/>
          <w:tab w:val="left" w:pos="5884"/>
          <w:tab w:val="left" w:pos="6965"/>
          <w:tab w:val="left" w:pos="7686"/>
          <w:tab w:val="left" w:pos="9063"/>
        </w:tabs>
        <w:spacing w:before="172"/>
        <w:ind w:left="117"/>
        <w:rPr>
          <w:rFonts w:ascii="Times New Roman" w:eastAsia="Times New Roman"/>
        </w:rPr>
      </w:pPr>
      <w:r>
        <w:t>单位或住址</w:t>
      </w:r>
      <w:r>
        <w:tab/>
      </w:r>
      <w:r>
        <w:rPr>
          <w:u w:val="single"/>
        </w:rPr>
        <w:t xml:space="preserve"> </w:t>
      </w:r>
      <w:r>
        <w:rPr>
          <w:u w:val="single"/>
        </w:rPr>
        <w:tab/>
      </w:r>
      <w:r>
        <w:t>职务</w:t>
      </w:r>
      <w:r>
        <w:tab/>
      </w:r>
      <w:r>
        <w:rPr>
          <w:u w:val="single"/>
        </w:rPr>
        <w:t xml:space="preserve"> </w:t>
      </w:r>
      <w:r>
        <w:rPr>
          <w:u w:val="single"/>
        </w:rPr>
        <w:tab/>
      </w:r>
      <w:r>
        <w:t>电话</w:t>
      </w:r>
      <w:r>
        <w:tab/>
      </w:r>
      <w:r>
        <w:rPr>
          <w:rFonts w:ascii="Times New Roman" w:eastAsia="Times New Roman"/>
          <w:u w:val="single"/>
        </w:rPr>
        <w:t xml:space="preserve"> </w:t>
      </w:r>
      <w:r>
        <w:rPr>
          <w:rFonts w:ascii="Times New Roman" w:eastAsia="Times New Roman"/>
          <w:u w:val="single"/>
        </w:rPr>
        <w:tab/>
      </w:r>
    </w:p>
    <w:p w14:paraId="292FD538">
      <w:pPr>
        <w:pStyle w:val="6"/>
        <w:tabs>
          <w:tab w:val="left" w:pos="2039"/>
          <w:tab w:val="left" w:pos="4082"/>
          <w:tab w:val="left" w:pos="5283"/>
          <w:tab w:val="left" w:pos="7141"/>
        </w:tabs>
        <w:spacing w:before="173"/>
        <w:ind w:left="117"/>
        <w:rPr>
          <w:rFonts w:ascii="Times New Roman" w:eastAsia="Times New Roman"/>
        </w:rPr>
      </w:pPr>
      <w:r>
        <w:t>检查（勘察）人</w:t>
      </w:r>
      <w:r>
        <w:tab/>
      </w:r>
      <w:r>
        <w:rPr>
          <w:u w:val="single"/>
        </w:rPr>
        <w:t xml:space="preserve"> </w:t>
      </w:r>
      <w:r>
        <w:rPr>
          <w:u w:val="single"/>
        </w:rPr>
        <w:tab/>
      </w:r>
      <w:r>
        <w:t>执法证号</w:t>
      </w:r>
      <w:r>
        <w:tab/>
      </w:r>
      <w:r>
        <w:rPr>
          <w:rFonts w:ascii="Times New Roman" w:eastAsia="Times New Roman"/>
          <w:u w:val="single"/>
        </w:rPr>
        <w:t xml:space="preserve"> </w:t>
      </w:r>
      <w:r>
        <w:rPr>
          <w:rFonts w:ascii="Times New Roman" w:eastAsia="Times New Roman"/>
          <w:u w:val="single"/>
        </w:rPr>
        <w:tab/>
      </w:r>
    </w:p>
    <w:p w14:paraId="4359AC2D">
      <w:pPr>
        <w:pStyle w:val="6"/>
        <w:tabs>
          <w:tab w:val="left" w:pos="2039"/>
          <w:tab w:val="left" w:pos="4082"/>
          <w:tab w:val="left" w:pos="5283"/>
          <w:tab w:val="left" w:pos="7141"/>
        </w:tabs>
        <w:spacing w:before="172"/>
        <w:ind w:left="117"/>
        <w:rPr>
          <w:rFonts w:ascii="Times New Roman" w:eastAsia="Times New Roman"/>
        </w:rPr>
      </w:pPr>
      <w:r>
        <w:t>检查（勘察）人</w:t>
      </w:r>
      <w:r>
        <w:tab/>
      </w:r>
      <w:r>
        <w:rPr>
          <w:u w:val="single"/>
        </w:rPr>
        <w:t xml:space="preserve"> </w:t>
      </w:r>
      <w:r>
        <w:rPr>
          <w:u w:val="single"/>
        </w:rPr>
        <w:tab/>
      </w:r>
      <w:r>
        <w:t>执法证号</w:t>
      </w:r>
      <w:r>
        <w:tab/>
      </w:r>
      <w:r>
        <w:rPr>
          <w:rFonts w:ascii="Times New Roman" w:eastAsia="Times New Roman"/>
          <w:u w:val="single"/>
        </w:rPr>
        <w:t xml:space="preserve"> </w:t>
      </w:r>
      <w:r>
        <w:rPr>
          <w:rFonts w:ascii="Times New Roman" w:eastAsia="Times New Roman"/>
          <w:u w:val="single"/>
        </w:rPr>
        <w:tab/>
      </w:r>
    </w:p>
    <w:p w14:paraId="14E004DF">
      <w:pPr>
        <w:pStyle w:val="6"/>
        <w:tabs>
          <w:tab w:val="left" w:pos="1078"/>
          <w:tab w:val="left" w:pos="3176"/>
        </w:tabs>
        <w:spacing w:before="173"/>
        <w:ind w:left="117"/>
        <w:rPr>
          <w:rFonts w:ascii="Times New Roman" w:eastAsia="Times New Roman"/>
        </w:rPr>
      </w:pPr>
      <w:r>
        <w:t>记录人</w:t>
      </w:r>
      <w:r>
        <w:tab/>
      </w:r>
      <w:r>
        <w:rPr>
          <w:rFonts w:ascii="Times New Roman" w:eastAsia="Times New Roman"/>
          <w:u w:val="single"/>
        </w:rPr>
        <w:t xml:space="preserve"> </w:t>
      </w:r>
      <w:r>
        <w:rPr>
          <w:rFonts w:ascii="Times New Roman" w:eastAsia="Times New Roman"/>
          <w:u w:val="single"/>
        </w:rPr>
        <w:tab/>
      </w:r>
    </w:p>
    <w:p w14:paraId="1D496808">
      <w:pPr>
        <w:pStyle w:val="6"/>
        <w:tabs>
          <w:tab w:val="left" w:pos="2086"/>
          <w:tab w:val="left" w:pos="2195"/>
          <w:tab w:val="left" w:pos="3707"/>
          <w:tab w:val="left" w:pos="4925"/>
          <w:tab w:val="left" w:pos="7597"/>
        </w:tabs>
        <w:spacing w:before="28" w:line="480" w:lineRule="exact"/>
        <w:ind w:left="117" w:right="347"/>
        <w:jc w:val="both"/>
      </w:pPr>
      <w:r>
        <w:rPr>
          <w:rFonts w:hint="eastAsia" w:ascii="Microsoft JhengHei" w:hAnsi="Microsoft JhengHei" w:eastAsia="Microsoft JhengHei"/>
          <w:b/>
          <w:spacing w:val="36"/>
        </w:rPr>
        <w:t>表</w:t>
      </w:r>
      <w:r>
        <w:rPr>
          <w:rFonts w:hint="eastAsia" w:ascii="Microsoft JhengHei" w:hAnsi="Microsoft JhengHei" w:eastAsia="Microsoft JhengHei"/>
          <w:b/>
          <w:spacing w:val="33"/>
        </w:rPr>
        <w:t>明</w:t>
      </w:r>
      <w:r>
        <w:rPr>
          <w:rFonts w:hint="eastAsia" w:ascii="Microsoft JhengHei" w:hAnsi="Microsoft JhengHei" w:eastAsia="Microsoft JhengHei"/>
          <w:b/>
          <w:spacing w:val="36"/>
        </w:rPr>
        <w:t>身</w:t>
      </w:r>
      <w:r>
        <w:rPr>
          <w:rFonts w:hint="eastAsia" w:ascii="Microsoft JhengHei" w:hAnsi="Microsoft JhengHei" w:eastAsia="Microsoft JhengHei"/>
          <w:b/>
          <w:spacing w:val="33"/>
        </w:rPr>
        <w:t>份</w:t>
      </w:r>
      <w:r>
        <w:rPr>
          <w:rFonts w:hint="eastAsia" w:ascii="Microsoft JhengHei" w:hAnsi="Microsoft JhengHei" w:eastAsia="Microsoft JhengHei"/>
          <w:b/>
          <w:spacing w:val="36"/>
        </w:rPr>
        <w:t>、</w:t>
      </w:r>
      <w:r>
        <w:rPr>
          <w:rFonts w:hint="eastAsia" w:ascii="Microsoft JhengHei" w:hAnsi="Microsoft JhengHei" w:eastAsia="Microsoft JhengHei"/>
          <w:b/>
          <w:spacing w:val="33"/>
        </w:rPr>
        <w:t>出</w:t>
      </w:r>
      <w:r>
        <w:rPr>
          <w:rFonts w:hint="eastAsia" w:ascii="Microsoft JhengHei" w:hAnsi="Microsoft JhengHei" w:eastAsia="Microsoft JhengHei"/>
          <w:b/>
          <w:spacing w:val="36"/>
        </w:rPr>
        <w:t>示</w:t>
      </w:r>
      <w:r>
        <w:rPr>
          <w:rFonts w:hint="eastAsia" w:ascii="Microsoft JhengHei" w:hAnsi="Microsoft JhengHei" w:eastAsia="Microsoft JhengHei"/>
          <w:b/>
          <w:spacing w:val="33"/>
        </w:rPr>
        <w:t>证</w:t>
      </w:r>
      <w:r>
        <w:rPr>
          <w:rFonts w:hint="eastAsia" w:ascii="Microsoft JhengHei" w:hAnsi="Microsoft JhengHei" w:eastAsia="Microsoft JhengHei"/>
          <w:b/>
        </w:rPr>
        <w:t xml:space="preserve">件    </w:t>
      </w:r>
      <w:r>
        <w:rPr>
          <w:rFonts w:hint="eastAsia" w:ascii="Microsoft JhengHei" w:hAnsi="Microsoft JhengHei" w:eastAsia="Microsoft JhengHei"/>
          <w:b/>
          <w:spacing w:val="10"/>
        </w:rPr>
        <w:t xml:space="preserve"> </w:t>
      </w:r>
      <w:r>
        <w:rPr>
          <w:spacing w:val="33"/>
        </w:rPr>
        <w:t>您</w:t>
      </w:r>
      <w:r>
        <w:t xml:space="preserve">好 </w:t>
      </w:r>
      <w:r>
        <w:rPr>
          <w:spacing w:val="70"/>
        </w:rPr>
        <w:t xml:space="preserve"> </w:t>
      </w:r>
      <w:r>
        <w:rPr>
          <w:spacing w:val="33"/>
        </w:rPr>
        <w:t>我们是</w:t>
      </w:r>
      <w:r>
        <w:rPr>
          <w:spacing w:val="33"/>
          <w:u w:val="single"/>
        </w:rPr>
        <w:t xml:space="preserve"> </w:t>
      </w:r>
      <w:r>
        <w:rPr>
          <w:spacing w:val="33"/>
          <w:u w:val="single"/>
        </w:rPr>
        <w:tab/>
      </w:r>
      <w:r>
        <w:rPr>
          <w:spacing w:val="33"/>
          <w:u w:val="single"/>
        </w:rPr>
        <w:tab/>
      </w:r>
      <w:r>
        <w:rPr>
          <w:spacing w:val="33"/>
        </w:rPr>
        <w:t>的行政</w:t>
      </w:r>
      <w:r>
        <w:rPr>
          <w:spacing w:val="36"/>
        </w:rPr>
        <w:t>执</w:t>
      </w:r>
      <w:r>
        <w:rPr>
          <w:spacing w:val="33"/>
        </w:rPr>
        <w:t>法</w:t>
      </w:r>
      <w:r>
        <w:rPr>
          <w:spacing w:val="-12"/>
        </w:rPr>
        <w:t>人</w:t>
      </w:r>
      <w:r>
        <w:t>员</w:t>
      </w:r>
      <w:r>
        <w:rPr>
          <w:u w:val="single"/>
        </w:rPr>
        <w:t xml:space="preserve"> </w:t>
      </w:r>
      <w:r>
        <w:rPr>
          <w:u w:val="single"/>
        </w:rPr>
        <w:tab/>
      </w:r>
      <w:r>
        <w:rPr>
          <w:u w:val="single"/>
        </w:rPr>
        <w:tab/>
      </w:r>
      <w:r>
        <w:rPr>
          <w:u w:val="single"/>
        </w:rPr>
        <w:t xml:space="preserve"> </w:t>
      </w:r>
      <w:r>
        <w:rPr>
          <w:u w:val="single"/>
        </w:rPr>
        <w:tab/>
      </w:r>
      <w:r>
        <w:rPr>
          <w:u w:val="single"/>
        </w:rPr>
        <w:tab/>
      </w:r>
      <w:r>
        <w:t>，</w:t>
      </w:r>
      <w:r>
        <w:rPr>
          <w:spacing w:val="-51"/>
        </w:rPr>
        <w:t xml:space="preserve"> </w:t>
      </w:r>
      <w:r>
        <w:t>这</w:t>
      </w:r>
      <w:r>
        <w:rPr>
          <w:spacing w:val="-51"/>
        </w:rPr>
        <w:t xml:space="preserve"> </w:t>
      </w:r>
      <w:r>
        <w:t>是</w:t>
      </w:r>
      <w:r>
        <w:rPr>
          <w:spacing w:val="-48"/>
        </w:rPr>
        <w:t xml:space="preserve"> </w:t>
      </w:r>
      <w:r>
        <w:t>我</w:t>
      </w:r>
      <w:r>
        <w:rPr>
          <w:spacing w:val="-51"/>
        </w:rPr>
        <w:t xml:space="preserve"> </w:t>
      </w:r>
      <w:r>
        <w:t>们</w:t>
      </w:r>
      <w:r>
        <w:rPr>
          <w:spacing w:val="-51"/>
        </w:rPr>
        <w:t xml:space="preserve"> </w:t>
      </w:r>
      <w:r>
        <w:t>的</w:t>
      </w:r>
      <w:r>
        <w:rPr>
          <w:spacing w:val="-51"/>
        </w:rPr>
        <w:t xml:space="preserve"> </w:t>
      </w:r>
      <w:r>
        <w:t>执</w:t>
      </w:r>
      <w:r>
        <w:rPr>
          <w:spacing w:val="-51"/>
        </w:rPr>
        <w:t xml:space="preserve"> </w:t>
      </w:r>
      <w:r>
        <w:t>法</w:t>
      </w:r>
      <w:r>
        <w:rPr>
          <w:spacing w:val="-51"/>
        </w:rPr>
        <w:t xml:space="preserve"> </w:t>
      </w:r>
      <w:r>
        <w:t>证</w:t>
      </w:r>
      <w:r>
        <w:rPr>
          <w:spacing w:val="-48"/>
        </w:rPr>
        <w:t xml:space="preserve"> </w:t>
      </w:r>
      <w:r>
        <w:t>件</w:t>
      </w:r>
      <w:r>
        <w:rPr>
          <w:spacing w:val="-51"/>
        </w:rPr>
        <w:t xml:space="preserve"> </w:t>
      </w:r>
      <w:r>
        <w:t>（</w:t>
      </w:r>
      <w:r>
        <w:rPr>
          <w:spacing w:val="-51"/>
        </w:rPr>
        <w:t xml:space="preserve"> </w:t>
      </w:r>
      <w:r>
        <w:t>执</w:t>
      </w:r>
      <w:r>
        <w:rPr>
          <w:spacing w:val="-51"/>
        </w:rPr>
        <w:t xml:space="preserve"> </w:t>
      </w:r>
      <w:r>
        <w:t>法</w:t>
      </w:r>
      <w:r>
        <w:rPr>
          <w:spacing w:val="-51"/>
        </w:rPr>
        <w:t xml:space="preserve"> </w:t>
      </w:r>
      <w:r>
        <w:t xml:space="preserve">证号 </w:t>
      </w:r>
      <w:r>
        <w:rPr>
          <w:spacing w:val="-8"/>
        </w:rPr>
        <w:t xml:space="preserve"> </w:t>
      </w: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rPr>
        <w:t xml:space="preserve">  </w:t>
      </w:r>
      <w:r>
        <w:rPr>
          <w:rFonts w:ascii="Times New Roman" w:hAnsi="Times New Roman" w:eastAsia="Times New Roman"/>
          <w:spacing w:val="-2"/>
        </w:rPr>
        <w:t xml:space="preserve"> </w:t>
      </w:r>
      <w:r>
        <w:rPr>
          <w:rFonts w:ascii="Times New Roman" w:hAnsi="Times New Roman" w:eastAsia="Times New Roman"/>
          <w:u w:val="single"/>
        </w:rPr>
        <w:t xml:space="preserve"> </w:t>
      </w:r>
      <w:r>
        <w:rPr>
          <w:rFonts w:ascii="Times New Roman" w:hAnsi="Times New Roman" w:eastAsia="Times New Roman"/>
          <w:u w:val="single"/>
        </w:rPr>
        <w:tab/>
      </w:r>
      <w:r>
        <w:t>）</w:t>
      </w:r>
      <w:r>
        <w:rPr>
          <w:spacing w:val="-10"/>
        </w:rPr>
        <w:t xml:space="preserve"> </w:t>
      </w:r>
      <w:r>
        <w:t>请您查验</w:t>
      </w:r>
      <w:r>
        <w:rPr>
          <w:spacing w:val="-7"/>
        </w:rPr>
        <w:t xml:space="preserve"> </w:t>
      </w:r>
      <w:r>
        <w:rPr>
          <w:u w:val="single"/>
        </w:rPr>
        <w:t xml:space="preserve">“执法证件我已查验 </w:t>
      </w:r>
      <w:r>
        <w:rPr>
          <w:spacing w:val="-7"/>
          <w:u w:val="single"/>
        </w:rPr>
        <w:t xml:space="preserve"> </w:t>
      </w:r>
      <w:r>
        <w:rPr>
          <w:u w:val="single"/>
        </w:rPr>
        <w:t xml:space="preserve">没有疑问 </w:t>
      </w:r>
      <w:r>
        <w:rPr>
          <w:spacing w:val="-130"/>
          <w:u w:val="single"/>
        </w:rPr>
        <w:t>”</w:t>
      </w:r>
      <w:r>
        <w:rPr>
          <w:u w:val="single"/>
        </w:rPr>
        <w:t>（按</w:t>
      </w:r>
    </w:p>
    <w:p w14:paraId="0649FBDF">
      <w:pPr>
        <w:pStyle w:val="6"/>
        <w:spacing w:before="145"/>
        <w:ind w:left="117"/>
      </w:pPr>
      <w:r>
        <w:rPr>
          <w:u w:val="single"/>
        </w:rPr>
        <w:t>手印）</w:t>
      </w:r>
    </w:p>
    <w:p w14:paraId="065779AC">
      <w:pPr>
        <w:pStyle w:val="6"/>
        <w:tabs>
          <w:tab w:val="left" w:pos="1333"/>
          <w:tab w:val="left" w:pos="2520"/>
          <w:tab w:val="left" w:pos="4904"/>
          <w:tab w:val="left" w:pos="5235"/>
        </w:tabs>
        <w:spacing w:before="28" w:line="480" w:lineRule="exact"/>
        <w:ind w:left="117" w:right="352"/>
      </w:pPr>
      <w:r>
        <w:rPr>
          <w:rFonts w:hint="eastAsia" w:ascii="Microsoft JhengHei" w:eastAsia="Microsoft JhengHei"/>
          <w:b/>
          <w:spacing w:val="2"/>
        </w:rPr>
        <w:t>告知</w:t>
      </w:r>
      <w:r>
        <w:rPr>
          <w:rFonts w:hint="eastAsia" w:ascii="Microsoft JhengHei" w:eastAsia="Microsoft JhengHei"/>
          <w:b/>
          <w:spacing w:val="5"/>
        </w:rPr>
        <w:t>权</w:t>
      </w:r>
      <w:r>
        <w:rPr>
          <w:rFonts w:hint="eastAsia" w:ascii="Microsoft JhengHei" w:eastAsia="Microsoft JhengHei"/>
          <w:b/>
        </w:rPr>
        <w:t>利</w:t>
      </w:r>
      <w:r>
        <w:rPr>
          <w:rFonts w:hint="eastAsia" w:ascii="Microsoft JhengHei" w:eastAsia="Microsoft JhengHei"/>
          <w:b/>
        </w:rPr>
        <w:tab/>
      </w:r>
      <w:r>
        <w:rPr>
          <w:spacing w:val="2"/>
        </w:rPr>
        <w:t>现依</w:t>
      </w:r>
      <w:r>
        <w:t>法</w:t>
      </w:r>
      <w:r>
        <w:rPr>
          <w:spacing w:val="2"/>
        </w:rPr>
        <w:t>就</w:t>
      </w:r>
      <w:r>
        <w:rPr>
          <w:rFonts w:ascii="Times New Roman" w:eastAsia="Times New Roman"/>
          <w:u w:val="single"/>
        </w:rPr>
        <w:t xml:space="preserve"> </w:t>
      </w:r>
      <w:r>
        <w:rPr>
          <w:rFonts w:ascii="Times New Roman" w:eastAsia="Times New Roman"/>
          <w:spacing w:val="3"/>
          <w:u w:val="single"/>
        </w:rPr>
        <w:t xml:space="preserve"> </w:t>
      </w:r>
      <w:r>
        <w:rPr>
          <w:spacing w:val="2"/>
          <w:u w:val="single"/>
        </w:rPr>
        <w:t>（被</w:t>
      </w:r>
      <w:r>
        <w:rPr>
          <w:u w:val="single"/>
        </w:rPr>
        <w:t>检</w:t>
      </w:r>
      <w:r>
        <w:rPr>
          <w:spacing w:val="2"/>
          <w:u w:val="single"/>
        </w:rPr>
        <w:t>查人、具</w:t>
      </w:r>
      <w:r>
        <w:rPr>
          <w:u w:val="single"/>
        </w:rPr>
        <w:t>体</w:t>
      </w:r>
      <w:r>
        <w:rPr>
          <w:spacing w:val="2"/>
          <w:u w:val="single"/>
        </w:rPr>
        <w:t>事由</w:t>
      </w:r>
      <w:r>
        <w:rPr>
          <w:u w:val="single"/>
        </w:rPr>
        <w:t>）</w:t>
      </w:r>
      <w:r>
        <w:rPr>
          <w:spacing w:val="5"/>
        </w:rPr>
        <w:t xml:space="preserve"> </w:t>
      </w:r>
      <w:r>
        <w:rPr>
          <w:spacing w:val="2"/>
        </w:rPr>
        <w:t>进行</w:t>
      </w:r>
      <w:r>
        <w:t>现</w:t>
      </w:r>
      <w:r>
        <w:rPr>
          <w:spacing w:val="2"/>
        </w:rPr>
        <w:t>场检查（</w:t>
      </w:r>
      <w:r>
        <w:t>勘</w:t>
      </w:r>
      <w:r>
        <w:rPr>
          <w:spacing w:val="2"/>
        </w:rPr>
        <w:t>验</w:t>
      </w:r>
      <w:r>
        <w:rPr>
          <w:spacing w:val="-120"/>
        </w:rPr>
        <w:t>）</w:t>
      </w:r>
      <w:r>
        <w:rPr>
          <w:spacing w:val="2"/>
        </w:rPr>
        <w:t>，请</w:t>
      </w:r>
      <w:r>
        <w:t>协</w:t>
      </w:r>
      <w:r>
        <w:rPr>
          <w:spacing w:val="2"/>
        </w:rPr>
        <w:t>助做好</w:t>
      </w:r>
      <w:r>
        <w:t>检</w:t>
      </w:r>
      <w:r>
        <w:rPr>
          <w:spacing w:val="-27"/>
        </w:rPr>
        <w:t>查</w:t>
      </w:r>
      <w:r>
        <w:t>（勘验）</w:t>
      </w:r>
      <w:r>
        <w:rPr>
          <w:spacing w:val="-29"/>
        </w:rPr>
        <w:t xml:space="preserve"> </w:t>
      </w:r>
      <w:r>
        <w:t>针对检</w:t>
      </w:r>
      <w:r>
        <w:rPr>
          <w:spacing w:val="-29"/>
        </w:rPr>
        <w:t>查</w:t>
      </w:r>
      <w:r>
        <w:t>（勘验</w:t>
      </w:r>
      <w:r>
        <w:rPr>
          <w:spacing w:val="-27"/>
        </w:rPr>
        <w:t>）</w:t>
      </w:r>
      <w:r>
        <w:t>中的有关情况</w:t>
      </w:r>
      <w:r>
        <w:tab/>
      </w:r>
      <w:r>
        <w:t>您有权进行陈述和申辩</w:t>
      </w:r>
      <w:r>
        <w:rPr>
          <w:spacing w:val="-29"/>
        </w:rPr>
        <w:t xml:space="preserve"> </w:t>
      </w:r>
      <w:r>
        <w:t>（有音像记录的应当告知音像记录的情况）</w:t>
      </w:r>
      <w:r>
        <w:rPr>
          <w:spacing w:val="-24"/>
        </w:rPr>
        <w:t xml:space="preserve"> </w:t>
      </w:r>
      <w:r>
        <w:t>根据相关法律规定</w:t>
      </w:r>
      <w:r>
        <w:tab/>
      </w:r>
      <w:r>
        <w:t>如果认为我们与本案有直接利害关系可能影响公正办案的</w:t>
      </w:r>
      <w:r>
        <w:tab/>
      </w:r>
      <w:r>
        <w:t>您有权申请回避，并说明理由</w:t>
      </w:r>
    </w:p>
    <w:p w14:paraId="7098436C">
      <w:pPr>
        <w:pStyle w:val="6"/>
        <w:spacing w:before="12"/>
        <w:rPr>
          <w:sz w:val="28"/>
        </w:rPr>
      </w:pPr>
      <w:r>
        <mc:AlternateContent>
          <mc:Choice Requires="wps">
            <w:drawing>
              <wp:anchor distT="0" distB="0" distL="0" distR="0" simplePos="0" relativeHeight="251669504" behindDoc="1" locked="0" layoutInCell="1" allowOverlap="1">
                <wp:simplePos x="0" y="0"/>
                <wp:positionH relativeFrom="page">
                  <wp:posOffset>899795</wp:posOffset>
                </wp:positionH>
                <wp:positionV relativeFrom="paragraph">
                  <wp:posOffset>263525</wp:posOffset>
                </wp:positionV>
                <wp:extent cx="2517775" cy="1270"/>
                <wp:effectExtent l="0" t="0" r="0" b="0"/>
                <wp:wrapTopAndBottom/>
                <wp:docPr id="12" name="任意多边形 8"/>
                <wp:cNvGraphicFramePr/>
                <a:graphic xmlns:a="http://schemas.openxmlformats.org/drawingml/2006/main">
                  <a:graphicData uri="http://schemas.microsoft.com/office/word/2010/wordprocessingShape">
                    <wps:wsp>
                      <wps:cNvSpPr/>
                      <wps:spPr>
                        <a:xfrm>
                          <a:off x="0" y="0"/>
                          <a:ext cx="2517775" cy="1270"/>
                        </a:xfrm>
                        <a:custGeom>
                          <a:avLst/>
                          <a:gdLst/>
                          <a:ahLst/>
                          <a:cxnLst/>
                          <a:pathLst>
                            <a:path w="3965">
                              <a:moveTo>
                                <a:pt x="0" y="0"/>
                              </a:moveTo>
                              <a:lnTo>
                                <a:pt x="3965"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8" o:spid="_x0000_s1026" o:spt="100" style="position:absolute;left:0pt;margin-left:70.85pt;margin-top:20.75pt;height:0.1pt;width:198.25pt;mso-position-horizontal-relative:page;mso-wrap-distance-bottom:0pt;mso-wrap-distance-top:0pt;z-index:-251646976;mso-width-relative:page;mso-height-relative:page;" filled="f" stroked="t" coordsize="3965,1" o:gfxdata="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NeznWAAAACQEAAA8AAAAAAAAAAQAgAAAAIgAAAGRycy9kb3ducmV2LnhtbFBL&#10;AQIUABQAAAAIAIdO4kBTp2a9MQIAAIYEAAAOAAAAAAAAAAEAIAAAACUBAABkcnMvZTJvRG9jLnht&#10;bFBLBQYAAAAABgAGAFkBAADIBQAAAAA=&#10;" path="m0,0l3965,0e">
                <v:fill on="f" focussize="0,0"/>
                <v:stroke weight="0.600472440944882pt" color="#000000" joinstyle="round"/>
                <v:imagedata o:title=""/>
                <o:lock v:ext="edit" aspectratio="f"/>
                <w10:wrap type="topAndBottom"/>
              </v:shape>
            </w:pict>
          </mc:Fallback>
        </mc:AlternateContent>
      </w:r>
    </w:p>
    <w:p w14:paraId="3389AD0E">
      <w:pPr>
        <w:pStyle w:val="6"/>
        <w:spacing w:before="10"/>
        <w:rPr>
          <w:sz w:val="7"/>
        </w:rPr>
      </w:pPr>
    </w:p>
    <w:p w14:paraId="17AB2A5C">
      <w:pPr>
        <w:pStyle w:val="6"/>
        <w:tabs>
          <w:tab w:val="left" w:pos="4202"/>
          <w:tab w:val="left" w:pos="6540"/>
        </w:tabs>
        <w:spacing w:before="74"/>
        <w:ind w:left="117"/>
        <w:rPr>
          <w:rFonts w:ascii="Times New Roman" w:eastAsia="Times New Roman"/>
        </w:rPr>
      </w:pPr>
      <w:r>
        <w:t>被检查（勘察）人或现场负责人签名</w:t>
      </w:r>
      <w:r>
        <w:tab/>
      </w:r>
      <w:r>
        <w:rPr>
          <w:rFonts w:ascii="Times New Roman" w:eastAsia="Times New Roman"/>
          <w:u w:val="single"/>
        </w:rPr>
        <w:t xml:space="preserve"> </w:t>
      </w:r>
      <w:r>
        <w:rPr>
          <w:rFonts w:ascii="Times New Roman" w:eastAsia="Times New Roman"/>
          <w:u w:val="single"/>
        </w:rPr>
        <w:tab/>
      </w:r>
    </w:p>
    <w:p w14:paraId="784CD7AA">
      <w:pPr>
        <w:pStyle w:val="6"/>
        <w:tabs>
          <w:tab w:val="left" w:pos="2520"/>
          <w:tab w:val="left" w:pos="4497"/>
          <w:tab w:val="left" w:pos="6660"/>
        </w:tabs>
        <w:spacing w:before="172"/>
        <w:ind w:left="117"/>
        <w:rPr>
          <w:rFonts w:ascii="Times New Roman" w:eastAsia="Times New Roman"/>
        </w:rPr>
      </w:pPr>
      <w:r>
        <w:t>检查（勘察）人签名</w:t>
      </w:r>
      <w:r>
        <w:tab/>
      </w:r>
      <w:r>
        <w:rPr>
          <w:rFonts w:ascii="Times New Roman" w:eastAsia="Times New Roman"/>
          <w:u w:val="single"/>
        </w:rPr>
        <w:t xml:space="preserve"> </w:t>
      </w:r>
      <w:r>
        <w:rPr>
          <w:rFonts w:ascii="Times New Roman" w:eastAsia="Times New Roman"/>
          <w:u w:val="single"/>
        </w:rPr>
        <w:tab/>
      </w:r>
      <w:r>
        <w:rPr>
          <w:rFonts w:ascii="Times New Roman" w:eastAsia="Times New Roman"/>
        </w:rPr>
        <w:t xml:space="preserve">  </w:t>
      </w:r>
      <w:r>
        <w:rPr>
          <w:rFonts w:ascii="Times New Roman" w:eastAsia="Times New Roman"/>
          <w:spacing w:val="5"/>
        </w:rPr>
        <w:t xml:space="preserve"> </w:t>
      </w:r>
      <w:r>
        <w:rPr>
          <w:rFonts w:ascii="Times New Roman" w:eastAsia="Times New Roman"/>
          <w:u w:val="single"/>
        </w:rPr>
        <w:t xml:space="preserve"> </w:t>
      </w:r>
      <w:r>
        <w:rPr>
          <w:rFonts w:ascii="Times New Roman" w:eastAsia="Times New Roman"/>
          <w:u w:val="single"/>
        </w:rPr>
        <w:tab/>
      </w:r>
    </w:p>
    <w:p w14:paraId="78D5820F">
      <w:pPr>
        <w:pStyle w:val="6"/>
        <w:spacing w:before="3"/>
        <w:rPr>
          <w:rFonts w:ascii="Times New Roman"/>
          <w:sz w:val="9"/>
        </w:rPr>
      </w:pPr>
    </w:p>
    <w:p w14:paraId="5E8646AB">
      <w:pPr>
        <w:pStyle w:val="6"/>
        <w:spacing w:before="67"/>
        <w:ind w:right="357"/>
        <w:jc w:val="right"/>
      </w:pPr>
      <w:r>
        <w:t>第</w:t>
      </w:r>
      <w:r>
        <w:rPr>
          <w:u w:val="single"/>
        </w:rPr>
        <w:t xml:space="preserve"> </w:t>
      </w:r>
      <w:r>
        <w:t>页 共</w:t>
      </w:r>
      <w:r>
        <w:rPr>
          <w:u w:val="single"/>
        </w:rPr>
        <w:t xml:space="preserve"> </w:t>
      </w:r>
      <w:r>
        <w:t>页</w:t>
      </w:r>
    </w:p>
    <w:p w14:paraId="4ED9DE2B">
      <w:pPr>
        <w:spacing w:after="0"/>
        <w:jc w:val="right"/>
        <w:sectPr>
          <w:pgSz w:w="11920" w:h="16840"/>
          <w:pgMar w:top="1600" w:right="1060" w:bottom="1160" w:left="1300" w:header="0" w:footer="960" w:gutter="0"/>
          <w:cols w:space="720" w:num="1"/>
        </w:sectPr>
      </w:pPr>
    </w:p>
    <w:p w14:paraId="1BC4762C">
      <w:pPr>
        <w:pStyle w:val="6"/>
        <w:rPr>
          <w:sz w:val="20"/>
        </w:rPr>
      </w:pPr>
    </w:p>
    <w:p w14:paraId="3ACE63B7">
      <w:pPr>
        <w:pStyle w:val="6"/>
        <w:spacing w:before="4"/>
      </w:pPr>
    </w:p>
    <w:p w14:paraId="299E29C4">
      <w:pPr>
        <w:tabs>
          <w:tab w:val="left" w:pos="1311"/>
          <w:tab w:val="left" w:pos="2981"/>
          <w:tab w:val="left" w:pos="6333"/>
          <w:tab w:val="left" w:pos="8484"/>
        </w:tabs>
        <w:spacing w:before="0" w:line="436" w:lineRule="exact"/>
        <w:ind w:left="117" w:right="0" w:firstLine="0"/>
        <w:jc w:val="left"/>
        <w:rPr>
          <w:sz w:val="24"/>
        </w:rPr>
      </w:pPr>
      <w:r>
        <w:rPr>
          <w:rFonts w:hint="eastAsia" w:ascii="Microsoft JhengHei" w:eastAsia="Microsoft JhengHei"/>
          <w:b/>
          <w:sz w:val="24"/>
        </w:rPr>
        <w:t>现场情况</w:t>
      </w:r>
      <w:r>
        <w:rPr>
          <w:rFonts w:hint="eastAsia" w:ascii="Microsoft JhengHei" w:eastAsia="Microsoft JhengHei"/>
          <w:b/>
          <w:sz w:val="24"/>
        </w:rPr>
        <w:tab/>
      </w:r>
      <w:r>
        <w:rPr>
          <w:rFonts w:hint="eastAsia" w:ascii="Microsoft JhengHei" w:eastAsia="Microsoft JhengHei"/>
          <w:b/>
          <w:sz w:val="24"/>
          <w:u w:val="single"/>
        </w:rPr>
        <w:t xml:space="preserve"> </w:t>
      </w:r>
      <w:r>
        <w:rPr>
          <w:rFonts w:hint="eastAsia" w:ascii="Microsoft JhengHei" w:eastAsia="Microsoft JhengHei"/>
          <w:b/>
          <w:sz w:val="24"/>
          <w:u w:val="single"/>
        </w:rPr>
        <w:tab/>
      </w:r>
      <w:r>
        <w:rPr>
          <w:sz w:val="24"/>
          <w:u w:val="single"/>
        </w:rPr>
        <w:t>（如实记录检查或者勘验经过</w:t>
      </w:r>
      <w:r>
        <w:rPr>
          <w:sz w:val="24"/>
          <w:u w:val="single"/>
        </w:rPr>
        <w:tab/>
      </w:r>
      <w:r>
        <w:rPr>
          <w:sz w:val="24"/>
          <w:u w:val="single"/>
        </w:rPr>
        <w:t>查明的事实等情况</w:t>
      </w:r>
      <w:r>
        <w:rPr>
          <w:sz w:val="24"/>
          <w:u w:val="single"/>
        </w:rPr>
        <w:tab/>
      </w:r>
      <w:r>
        <w:rPr>
          <w:sz w:val="24"/>
          <w:u w:val="single"/>
        </w:rPr>
        <w:t>可附照</w:t>
      </w:r>
    </w:p>
    <w:p w14:paraId="5BFA41F2">
      <w:pPr>
        <w:pStyle w:val="6"/>
        <w:tabs>
          <w:tab w:val="left" w:pos="7806"/>
        </w:tabs>
        <w:spacing w:before="118"/>
        <w:ind w:left="117"/>
      </w:pPr>
      <w:r>
        <w:rPr>
          <w:u w:val="single"/>
        </w:rPr>
        <w:t>片、勘验图等）</w:t>
      </w:r>
      <w:r>
        <w:rPr>
          <w:u w:val="single"/>
        </w:rPr>
        <w:tab/>
      </w:r>
    </w:p>
    <w:p w14:paraId="17AA8BC4">
      <w:pPr>
        <w:pStyle w:val="6"/>
        <w:rPr>
          <w:sz w:val="20"/>
        </w:rPr>
      </w:pPr>
    </w:p>
    <w:p w14:paraId="1E2E6BE9">
      <w:pPr>
        <w:pStyle w:val="6"/>
        <w:rPr>
          <w:sz w:val="11"/>
        </w:rPr>
      </w:pPr>
      <w:r>
        <mc:AlternateContent>
          <mc:Choice Requires="wps">
            <w:drawing>
              <wp:anchor distT="0" distB="0" distL="0" distR="0" simplePos="0" relativeHeight="251670528" behindDoc="1" locked="0" layoutInCell="1" allowOverlap="1">
                <wp:simplePos x="0" y="0"/>
                <wp:positionH relativeFrom="page">
                  <wp:posOffset>899795</wp:posOffset>
                </wp:positionH>
                <wp:positionV relativeFrom="paragraph">
                  <wp:posOffset>118110</wp:posOffset>
                </wp:positionV>
                <wp:extent cx="5645785" cy="1270"/>
                <wp:effectExtent l="0" t="0" r="0" b="0"/>
                <wp:wrapTopAndBottom/>
                <wp:docPr id="13" name="任意多边形 9"/>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9" o:spid="_x0000_s1026" o:spt="100" style="position:absolute;left:0pt;margin-left:70.85pt;margin-top:9.3pt;height:0.1pt;width:444.55pt;mso-position-horizontal-relative:page;mso-wrap-distance-bottom:0pt;mso-wrap-distance-top:0pt;z-index:-251645952;mso-width-relative:page;mso-height-relative:page;" filled="f" stroked="t" coordsize="8891,1" o:gfxdata="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Hl52NgAAAAKAQAADwAAAAAAAAABACAAAAAiAAAAZHJzL2Rvd25yZXYueG1s&#10;UEsBAhQAFAAAAAgAh07iQGr9Yk0xAgAAhgQAAA4AAAAAAAAAAQAgAAAAJwEAAGRycy9lMm9Eb2Mu&#10;eG1sUEsFBgAAAAAGAAYAWQEAAMoFAAAAAA==&#10;" path="m0,0l8891,0e">
                <v:fill on="f" focussize="0,0"/>
                <v:stroke weight="0.600472440944882pt" color="#000000" joinstyle="round"/>
                <v:imagedata o:title=""/>
                <o:lock v:ext="edit" aspectratio="f"/>
                <w10:wrap type="topAndBottom"/>
              </v:shape>
            </w:pict>
          </mc:Fallback>
        </mc:AlternateContent>
      </w:r>
    </w:p>
    <w:p w14:paraId="4F593331">
      <w:pPr>
        <w:pStyle w:val="6"/>
        <w:rPr>
          <w:sz w:val="20"/>
        </w:rPr>
      </w:pPr>
    </w:p>
    <w:p w14:paraId="4E25691E">
      <w:pPr>
        <w:pStyle w:val="6"/>
        <w:spacing w:before="2"/>
        <w:rPr>
          <w:sz w:val="11"/>
        </w:rPr>
      </w:pPr>
      <w:r>
        <mc:AlternateContent>
          <mc:Choice Requires="wps">
            <w:drawing>
              <wp:anchor distT="0" distB="0" distL="0" distR="0" simplePos="0" relativeHeight="251671552" behindDoc="1" locked="0" layoutInCell="1" allowOverlap="1">
                <wp:simplePos x="0" y="0"/>
                <wp:positionH relativeFrom="page">
                  <wp:posOffset>899795</wp:posOffset>
                </wp:positionH>
                <wp:positionV relativeFrom="paragraph">
                  <wp:posOffset>119380</wp:posOffset>
                </wp:positionV>
                <wp:extent cx="5417185" cy="1270"/>
                <wp:effectExtent l="0" t="0" r="0" b="0"/>
                <wp:wrapTopAndBottom/>
                <wp:docPr id="14" name="任意多边形 10"/>
                <wp:cNvGraphicFramePr/>
                <a:graphic xmlns:a="http://schemas.openxmlformats.org/drawingml/2006/main">
                  <a:graphicData uri="http://schemas.microsoft.com/office/word/2010/wordprocessingShape">
                    <wps:wsp>
                      <wps:cNvSpPr/>
                      <wps:spPr>
                        <a:xfrm>
                          <a:off x="0" y="0"/>
                          <a:ext cx="5417185" cy="1270"/>
                        </a:xfrm>
                        <a:custGeom>
                          <a:avLst/>
                          <a:gdLst/>
                          <a:ahLst/>
                          <a:cxnLst/>
                          <a:pathLst>
                            <a:path w="8531">
                              <a:moveTo>
                                <a:pt x="0" y="0"/>
                              </a:moveTo>
                              <a:lnTo>
                                <a:pt x="853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0" o:spid="_x0000_s1026" o:spt="100" style="position:absolute;left:0pt;margin-left:70.85pt;margin-top:9.4pt;height:0.1pt;width:426.55pt;mso-position-horizontal-relative:page;mso-wrap-distance-bottom:0pt;mso-wrap-distance-top:0pt;z-index:-251644928;mso-width-relative:page;mso-height-relative:page;" filled="f" stroked="t" coordsize="8531,1" o:gfxdata="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SkaC9QAAAAJAQAADwAAAAAAAAABACAAAAAiAAAAZHJzL2Rvd25yZXYueG1sUEsB&#10;AhQAFAAAAAgAh07iQA88kCIyAgAAhwQAAA4AAAAAAAAAAQAgAAAAIwEAAGRycy9lMm9Eb2MueG1s&#10;UEsFBgAAAAAGAAYAWQEAAMcFAAAAAA==&#10;" path="m0,0l8530,0e">
                <v:fill on="f" focussize="0,0"/>
                <v:stroke weight="0.600472440944882pt" color="#000000" joinstyle="round"/>
                <v:imagedata o:title=""/>
                <o:lock v:ext="edit" aspectratio="f"/>
                <w10:wrap type="topAndBottom"/>
              </v:shape>
            </w:pict>
          </mc:Fallback>
        </mc:AlternateContent>
      </w:r>
    </w:p>
    <w:p w14:paraId="21004489">
      <w:pPr>
        <w:pStyle w:val="6"/>
        <w:rPr>
          <w:sz w:val="20"/>
        </w:rPr>
      </w:pPr>
    </w:p>
    <w:p w14:paraId="56F63486">
      <w:pPr>
        <w:pStyle w:val="6"/>
        <w:spacing w:before="2"/>
        <w:rPr>
          <w:sz w:val="11"/>
        </w:rPr>
      </w:pPr>
      <w:r>
        <mc:AlternateContent>
          <mc:Choice Requires="wps">
            <w:drawing>
              <wp:anchor distT="0" distB="0" distL="0" distR="0" simplePos="0" relativeHeight="251672576" behindDoc="1" locked="0" layoutInCell="1" allowOverlap="1">
                <wp:simplePos x="0" y="0"/>
                <wp:positionH relativeFrom="page">
                  <wp:posOffset>899795</wp:posOffset>
                </wp:positionH>
                <wp:positionV relativeFrom="paragraph">
                  <wp:posOffset>119380</wp:posOffset>
                </wp:positionV>
                <wp:extent cx="5417185" cy="1270"/>
                <wp:effectExtent l="0" t="0" r="0" b="0"/>
                <wp:wrapTopAndBottom/>
                <wp:docPr id="15" name="任意多边形 11"/>
                <wp:cNvGraphicFramePr/>
                <a:graphic xmlns:a="http://schemas.openxmlformats.org/drawingml/2006/main">
                  <a:graphicData uri="http://schemas.microsoft.com/office/word/2010/wordprocessingShape">
                    <wps:wsp>
                      <wps:cNvSpPr/>
                      <wps:spPr>
                        <a:xfrm>
                          <a:off x="0" y="0"/>
                          <a:ext cx="5417185" cy="1270"/>
                        </a:xfrm>
                        <a:custGeom>
                          <a:avLst/>
                          <a:gdLst/>
                          <a:ahLst/>
                          <a:cxnLst/>
                          <a:pathLst>
                            <a:path w="8531">
                              <a:moveTo>
                                <a:pt x="0" y="0"/>
                              </a:moveTo>
                              <a:lnTo>
                                <a:pt x="853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1" o:spid="_x0000_s1026" o:spt="100" style="position:absolute;left:0pt;margin-left:70.85pt;margin-top:9.4pt;height:0.1pt;width:426.55pt;mso-position-horizontal-relative:page;mso-wrap-distance-bottom:0pt;mso-wrap-distance-top:0pt;z-index:-251643904;mso-width-relative:page;mso-height-relative:page;" filled="f" stroked="t" coordsize="8531,1" o:gfxdata="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KRoL1AAAAAkBAAAPAAAAAAAAAAEAIAAAACIAAABkcnMvZG93bnJldi54bWxQSwEC&#10;FAAUAAAACACHTuJA6ckXMDECAACHBAAADgAAAAAAAAABACAAAAAjAQAAZHJzL2Uyb0RvYy54bWxQ&#10;SwUGAAAAAAYABgBZAQAAxgUAAAAA&#10;" path="m0,0l8530,0e">
                <v:fill on="f" focussize="0,0"/>
                <v:stroke weight="0.600472440944882pt" color="#000000" joinstyle="round"/>
                <v:imagedata o:title=""/>
                <o:lock v:ext="edit" aspectratio="f"/>
                <w10:wrap type="topAndBottom"/>
              </v:shape>
            </w:pict>
          </mc:Fallback>
        </mc:AlternateContent>
      </w:r>
    </w:p>
    <w:p w14:paraId="54C119C1">
      <w:pPr>
        <w:pStyle w:val="6"/>
        <w:rPr>
          <w:sz w:val="20"/>
        </w:rPr>
      </w:pPr>
    </w:p>
    <w:p w14:paraId="16F75920">
      <w:pPr>
        <w:pStyle w:val="6"/>
        <w:spacing w:before="2"/>
        <w:rPr>
          <w:sz w:val="11"/>
        </w:rPr>
      </w:pPr>
      <w:r>
        <mc:AlternateContent>
          <mc:Choice Requires="wps">
            <w:drawing>
              <wp:anchor distT="0" distB="0" distL="0" distR="0" simplePos="0" relativeHeight="251673600" behindDoc="1" locked="0" layoutInCell="1" allowOverlap="1">
                <wp:simplePos x="0" y="0"/>
                <wp:positionH relativeFrom="page">
                  <wp:posOffset>899795</wp:posOffset>
                </wp:positionH>
                <wp:positionV relativeFrom="paragraph">
                  <wp:posOffset>119380</wp:posOffset>
                </wp:positionV>
                <wp:extent cx="5264785" cy="1270"/>
                <wp:effectExtent l="0" t="0" r="0" b="0"/>
                <wp:wrapTopAndBottom/>
                <wp:docPr id="16" name="任意多边形 12"/>
                <wp:cNvGraphicFramePr/>
                <a:graphic xmlns:a="http://schemas.openxmlformats.org/drawingml/2006/main">
                  <a:graphicData uri="http://schemas.microsoft.com/office/word/2010/wordprocessingShape">
                    <wps:wsp>
                      <wps:cNvSpPr/>
                      <wps:spPr>
                        <a:xfrm>
                          <a:off x="0" y="0"/>
                          <a:ext cx="5264785" cy="1270"/>
                        </a:xfrm>
                        <a:custGeom>
                          <a:avLst/>
                          <a:gdLst/>
                          <a:ahLst/>
                          <a:cxnLst/>
                          <a:pathLst>
                            <a:path w="8291">
                              <a:moveTo>
                                <a:pt x="0" y="0"/>
                              </a:moveTo>
                              <a:lnTo>
                                <a:pt x="829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2" o:spid="_x0000_s1026" o:spt="100" style="position:absolute;left:0pt;margin-left:70.85pt;margin-top:9.4pt;height:0.1pt;width:414.55pt;mso-position-horizontal-relative:page;mso-wrap-distance-bottom:0pt;mso-wrap-distance-top:0pt;z-index:-251642880;mso-width-relative:page;mso-height-relative:page;" filled="f" stroked="t" coordsize="8291,1" o:gfxdata="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OLp50gAAAAkBAAAPAAAAAAAAAAEAIAAAACIAAABkcnMvZG93bnJldi54bWxQSwEC&#10;FAAUAAAACACHTuJAjd4/BjMCAACHBAAADgAAAAAAAAABACAAAAAhAQAAZHJzL2Uyb0RvYy54bWxQ&#10;SwUGAAAAAAYABgBZAQAAxgUAAAAA&#10;" path="m0,0l8290,0e">
                <v:fill on="f" focussize="0,0"/>
                <v:stroke weight="0.600472440944882pt" color="#000000" joinstyle="round"/>
                <v:imagedata o:title=""/>
                <o:lock v:ext="edit" aspectratio="f"/>
                <w10:wrap type="topAndBottom"/>
              </v:shape>
            </w:pict>
          </mc:Fallback>
        </mc:AlternateContent>
      </w:r>
    </w:p>
    <w:p w14:paraId="6D612943">
      <w:pPr>
        <w:pStyle w:val="6"/>
        <w:rPr>
          <w:sz w:val="20"/>
        </w:rPr>
      </w:pPr>
    </w:p>
    <w:p w14:paraId="5B350528">
      <w:pPr>
        <w:pStyle w:val="6"/>
        <w:spacing w:before="2"/>
        <w:rPr>
          <w:sz w:val="11"/>
        </w:rPr>
      </w:pPr>
      <w:r>
        <mc:AlternateContent>
          <mc:Choice Requires="wps">
            <w:drawing>
              <wp:anchor distT="0" distB="0" distL="0" distR="0" simplePos="0" relativeHeight="251674624" behindDoc="1" locked="0" layoutInCell="1" allowOverlap="1">
                <wp:simplePos x="0" y="0"/>
                <wp:positionH relativeFrom="page">
                  <wp:posOffset>899795</wp:posOffset>
                </wp:positionH>
                <wp:positionV relativeFrom="paragraph">
                  <wp:posOffset>119380</wp:posOffset>
                </wp:positionV>
                <wp:extent cx="5417185" cy="1270"/>
                <wp:effectExtent l="0" t="0" r="0" b="0"/>
                <wp:wrapTopAndBottom/>
                <wp:docPr id="17" name="任意多边形 13"/>
                <wp:cNvGraphicFramePr/>
                <a:graphic xmlns:a="http://schemas.openxmlformats.org/drawingml/2006/main">
                  <a:graphicData uri="http://schemas.microsoft.com/office/word/2010/wordprocessingShape">
                    <wps:wsp>
                      <wps:cNvSpPr/>
                      <wps:spPr>
                        <a:xfrm>
                          <a:off x="0" y="0"/>
                          <a:ext cx="5417185" cy="1270"/>
                        </a:xfrm>
                        <a:custGeom>
                          <a:avLst/>
                          <a:gdLst/>
                          <a:ahLst/>
                          <a:cxnLst/>
                          <a:pathLst>
                            <a:path w="8531">
                              <a:moveTo>
                                <a:pt x="0" y="0"/>
                              </a:moveTo>
                              <a:lnTo>
                                <a:pt x="853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3" o:spid="_x0000_s1026" o:spt="100" style="position:absolute;left:0pt;margin-left:70.85pt;margin-top:9.4pt;height:0.1pt;width:426.55pt;mso-position-horizontal-relative:page;mso-wrap-distance-bottom:0pt;mso-wrap-distance-top:0pt;z-index:-251641856;mso-width-relative:page;mso-height-relative:page;" filled="f" stroked="t" coordsize="8531,1" o:gfxdata="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SkaC9QAAAAJAQAADwAAAAAAAAABACAAAAAiAAAAZHJzL2Rvd25yZXYueG1sUEsB&#10;AhQAFAAAAAgAh07iQCUiGBUyAgAAhwQAAA4AAAAAAAAAAQAgAAAAIwEAAGRycy9lMm9Eb2MueG1s&#10;UEsFBgAAAAAGAAYAWQEAAMcFAAAAAA==&#10;" path="m0,0l8530,0e">
                <v:fill on="f" focussize="0,0"/>
                <v:stroke weight="0.600472440944882pt" color="#000000" joinstyle="round"/>
                <v:imagedata o:title=""/>
                <o:lock v:ext="edit" aspectratio="f"/>
                <w10:wrap type="topAndBottom"/>
              </v:shape>
            </w:pict>
          </mc:Fallback>
        </mc:AlternateContent>
      </w:r>
    </w:p>
    <w:p w14:paraId="2AA6F236">
      <w:pPr>
        <w:pStyle w:val="6"/>
        <w:rPr>
          <w:sz w:val="20"/>
        </w:rPr>
      </w:pPr>
    </w:p>
    <w:p w14:paraId="773F2EE3">
      <w:pPr>
        <w:pStyle w:val="6"/>
        <w:spacing w:before="2"/>
        <w:rPr>
          <w:sz w:val="11"/>
        </w:rPr>
      </w:pPr>
      <w:r>
        <mc:AlternateContent>
          <mc:Choice Requires="wps">
            <w:drawing>
              <wp:anchor distT="0" distB="0" distL="0" distR="0" simplePos="0" relativeHeight="251675648" behindDoc="1" locked="0" layoutInCell="1" allowOverlap="1">
                <wp:simplePos x="0" y="0"/>
                <wp:positionH relativeFrom="page">
                  <wp:posOffset>899795</wp:posOffset>
                </wp:positionH>
                <wp:positionV relativeFrom="paragraph">
                  <wp:posOffset>119380</wp:posOffset>
                </wp:positionV>
                <wp:extent cx="5340985" cy="1270"/>
                <wp:effectExtent l="0" t="0" r="0" b="0"/>
                <wp:wrapTopAndBottom/>
                <wp:docPr id="18" name="任意多边形 14"/>
                <wp:cNvGraphicFramePr/>
                <a:graphic xmlns:a="http://schemas.openxmlformats.org/drawingml/2006/main">
                  <a:graphicData uri="http://schemas.microsoft.com/office/word/2010/wordprocessingShape">
                    <wps:wsp>
                      <wps:cNvSpPr/>
                      <wps:spPr>
                        <a:xfrm>
                          <a:off x="0" y="0"/>
                          <a:ext cx="5340985" cy="1270"/>
                        </a:xfrm>
                        <a:custGeom>
                          <a:avLst/>
                          <a:gdLst/>
                          <a:ahLst/>
                          <a:cxnLst/>
                          <a:pathLst>
                            <a:path w="8411">
                              <a:moveTo>
                                <a:pt x="0" y="0"/>
                              </a:moveTo>
                              <a:lnTo>
                                <a:pt x="841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4" o:spid="_x0000_s1026" o:spt="100" style="position:absolute;left:0pt;margin-left:70.85pt;margin-top:9.4pt;height:0.1pt;width:420.55pt;mso-position-horizontal-relative:page;mso-wrap-distance-bottom:0pt;mso-wrap-distance-top:0pt;z-index:-251640832;mso-width-relative:page;mso-height-relative:page;" filled="f" stroked="t" coordsize="8411,1" o:gfxdata="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KQLQ1QAAAAkBAAAPAAAAAAAAAAEAIAAAACIAAABkcnMvZG93bnJldi54bWxQ&#10;SwECFAAUAAAACACHTuJA1qrdIDMCAACHBAAADgAAAAAAAAABACAAAAAkAQAAZHJzL2Uyb0RvYy54&#10;bWxQSwUGAAAAAAYABgBZAQAAyQUAAAAA&#10;" path="m0,0l8410,0e">
                <v:fill on="f" focussize="0,0"/>
                <v:stroke weight="0.600472440944882pt" color="#000000" joinstyle="round"/>
                <v:imagedata o:title=""/>
                <o:lock v:ext="edit" aspectratio="f"/>
                <w10:wrap type="topAndBottom"/>
              </v:shape>
            </w:pict>
          </mc:Fallback>
        </mc:AlternateContent>
      </w:r>
    </w:p>
    <w:p w14:paraId="3613CCD6">
      <w:pPr>
        <w:pStyle w:val="6"/>
        <w:rPr>
          <w:sz w:val="20"/>
        </w:rPr>
      </w:pPr>
    </w:p>
    <w:p w14:paraId="7BBE5E3E">
      <w:pPr>
        <w:pStyle w:val="6"/>
        <w:spacing w:before="2"/>
        <w:rPr>
          <w:sz w:val="11"/>
        </w:rPr>
      </w:pPr>
      <w:r>
        <mc:AlternateContent>
          <mc:Choice Requires="wps">
            <w:drawing>
              <wp:anchor distT="0" distB="0" distL="0" distR="0" simplePos="0" relativeHeight="251676672" behindDoc="1" locked="0" layoutInCell="1" allowOverlap="1">
                <wp:simplePos x="0" y="0"/>
                <wp:positionH relativeFrom="page">
                  <wp:posOffset>899795</wp:posOffset>
                </wp:positionH>
                <wp:positionV relativeFrom="paragraph">
                  <wp:posOffset>119380</wp:posOffset>
                </wp:positionV>
                <wp:extent cx="5569585" cy="1270"/>
                <wp:effectExtent l="0" t="0" r="0" b="0"/>
                <wp:wrapTopAndBottom/>
                <wp:docPr id="19" name="任意多边形 15"/>
                <wp:cNvGraphicFramePr/>
                <a:graphic xmlns:a="http://schemas.openxmlformats.org/drawingml/2006/main">
                  <a:graphicData uri="http://schemas.microsoft.com/office/word/2010/wordprocessingShape">
                    <wps:wsp>
                      <wps:cNvSpPr/>
                      <wps:spPr>
                        <a:xfrm>
                          <a:off x="0" y="0"/>
                          <a:ext cx="5569585" cy="1270"/>
                        </a:xfrm>
                        <a:custGeom>
                          <a:avLst/>
                          <a:gdLst/>
                          <a:ahLst/>
                          <a:cxnLst/>
                          <a:pathLst>
                            <a:path w="8771">
                              <a:moveTo>
                                <a:pt x="0" y="0"/>
                              </a:moveTo>
                              <a:lnTo>
                                <a:pt x="877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70.85pt;margin-top:9.4pt;height:0.1pt;width:438.55pt;mso-position-horizontal-relative:page;mso-wrap-distance-bottom:0pt;mso-wrap-distance-top:0pt;z-index:-251639808;mso-width-relative:page;mso-height-relative:page;" filled="f" stroked="t" coordsize="8771,1" o:gfxdata="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Xlof1QAAAAoBAAAPAAAAAAAAAAEAIAAAACIAAABkcnMvZG93bnJldi54bWxQ&#10;SwECFAAUAAAACACHTuJA3FEuxzMCAACHBAAADgAAAAAAAAABACAAAAAkAQAAZHJzL2Uyb0RvYy54&#10;bWxQSwUGAAAAAAYABgBZAQAAyQUAAAAA&#10;" path="m0,0l8770,0e">
                <v:fill on="f" focussize="0,0"/>
                <v:stroke weight="0.600472440944882pt" color="#000000" joinstyle="round"/>
                <v:imagedata o:title=""/>
                <o:lock v:ext="edit" aspectratio="f"/>
                <w10:wrap type="topAndBottom"/>
              </v:shape>
            </w:pict>
          </mc:Fallback>
        </mc:AlternateContent>
      </w:r>
    </w:p>
    <w:p w14:paraId="00CA43D6">
      <w:pPr>
        <w:pStyle w:val="6"/>
        <w:rPr>
          <w:sz w:val="20"/>
        </w:rPr>
      </w:pPr>
    </w:p>
    <w:p w14:paraId="7152F50C">
      <w:pPr>
        <w:pStyle w:val="6"/>
        <w:spacing w:before="2"/>
        <w:rPr>
          <w:sz w:val="11"/>
        </w:rPr>
      </w:pPr>
      <w:r>
        <mc:AlternateContent>
          <mc:Choice Requires="wps">
            <w:drawing>
              <wp:anchor distT="0" distB="0" distL="0" distR="0" simplePos="0" relativeHeight="251677696" behindDoc="1" locked="0" layoutInCell="1" allowOverlap="1">
                <wp:simplePos x="0" y="0"/>
                <wp:positionH relativeFrom="page">
                  <wp:posOffset>899795</wp:posOffset>
                </wp:positionH>
                <wp:positionV relativeFrom="paragraph">
                  <wp:posOffset>119380</wp:posOffset>
                </wp:positionV>
                <wp:extent cx="5417185" cy="1270"/>
                <wp:effectExtent l="0" t="0" r="0" b="0"/>
                <wp:wrapTopAndBottom/>
                <wp:docPr id="20" name="任意多边形 16"/>
                <wp:cNvGraphicFramePr/>
                <a:graphic xmlns:a="http://schemas.openxmlformats.org/drawingml/2006/main">
                  <a:graphicData uri="http://schemas.microsoft.com/office/word/2010/wordprocessingShape">
                    <wps:wsp>
                      <wps:cNvSpPr/>
                      <wps:spPr>
                        <a:xfrm>
                          <a:off x="0" y="0"/>
                          <a:ext cx="5417185" cy="1270"/>
                        </a:xfrm>
                        <a:custGeom>
                          <a:avLst/>
                          <a:gdLst/>
                          <a:ahLst/>
                          <a:cxnLst/>
                          <a:pathLst>
                            <a:path w="8531">
                              <a:moveTo>
                                <a:pt x="0" y="0"/>
                              </a:moveTo>
                              <a:lnTo>
                                <a:pt x="853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6" o:spid="_x0000_s1026" o:spt="100" style="position:absolute;left:0pt;margin-left:70.85pt;margin-top:9.4pt;height:0.1pt;width:426.55pt;mso-position-horizontal-relative:page;mso-wrap-distance-bottom:0pt;mso-wrap-distance-top:0pt;z-index:-251638784;mso-width-relative:page;mso-height-relative:page;" filled="f" stroked="t" coordsize="8531,1" o:gfxdata="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SkaC9QAAAAJAQAADwAAAAAAAAABACAAAAAiAAAAZHJzL2Rvd25yZXYueG1sUEsB&#10;AhQAFAAAAAgAh07iQFC5Dx8yAgAAhwQAAA4AAAAAAAAAAQAgAAAAIwEAAGRycy9lMm9Eb2MueG1s&#10;UEsFBgAAAAAGAAYAWQEAAMcFAAAAAA==&#10;" path="m0,0l8530,0e">
                <v:fill on="f" focussize="0,0"/>
                <v:stroke weight="0.600472440944882pt" color="#000000" joinstyle="round"/>
                <v:imagedata o:title=""/>
                <o:lock v:ext="edit" aspectratio="f"/>
                <w10:wrap type="topAndBottom"/>
              </v:shape>
            </w:pict>
          </mc:Fallback>
        </mc:AlternateContent>
      </w:r>
    </w:p>
    <w:p w14:paraId="478013B5">
      <w:pPr>
        <w:pStyle w:val="6"/>
        <w:rPr>
          <w:sz w:val="20"/>
        </w:rPr>
      </w:pPr>
    </w:p>
    <w:p w14:paraId="683BCF04">
      <w:pPr>
        <w:pStyle w:val="6"/>
        <w:spacing w:before="2"/>
        <w:rPr>
          <w:sz w:val="11"/>
        </w:rPr>
      </w:pPr>
      <w:r>
        <mc:AlternateContent>
          <mc:Choice Requires="wps">
            <w:drawing>
              <wp:anchor distT="0" distB="0" distL="0" distR="0" simplePos="0" relativeHeight="251678720" behindDoc="1" locked="0" layoutInCell="1" allowOverlap="1">
                <wp:simplePos x="0" y="0"/>
                <wp:positionH relativeFrom="page">
                  <wp:posOffset>899795</wp:posOffset>
                </wp:positionH>
                <wp:positionV relativeFrom="paragraph">
                  <wp:posOffset>119380</wp:posOffset>
                </wp:positionV>
                <wp:extent cx="5340985" cy="1270"/>
                <wp:effectExtent l="0" t="0" r="0" b="0"/>
                <wp:wrapTopAndBottom/>
                <wp:docPr id="21" name="任意多边形 17"/>
                <wp:cNvGraphicFramePr/>
                <a:graphic xmlns:a="http://schemas.openxmlformats.org/drawingml/2006/main">
                  <a:graphicData uri="http://schemas.microsoft.com/office/word/2010/wordprocessingShape">
                    <wps:wsp>
                      <wps:cNvSpPr/>
                      <wps:spPr>
                        <a:xfrm>
                          <a:off x="0" y="0"/>
                          <a:ext cx="5340985" cy="1270"/>
                        </a:xfrm>
                        <a:custGeom>
                          <a:avLst/>
                          <a:gdLst/>
                          <a:ahLst/>
                          <a:cxnLst/>
                          <a:pathLst>
                            <a:path w="8411">
                              <a:moveTo>
                                <a:pt x="0" y="0"/>
                              </a:moveTo>
                              <a:lnTo>
                                <a:pt x="841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7" o:spid="_x0000_s1026" o:spt="100" style="position:absolute;left:0pt;margin-left:70.85pt;margin-top:9.4pt;height:0.1pt;width:420.55pt;mso-position-horizontal-relative:page;mso-wrap-distance-bottom:0pt;mso-wrap-distance-top:0pt;z-index:-251637760;mso-width-relative:page;mso-height-relative:page;" filled="f" stroked="t" coordsize="8411,1" o:gfxdata="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KQLQ1QAAAAkBAAAPAAAAAAAAAAEAIAAAACIAAABkcnMvZG93bnJldi54bWxQ&#10;SwECFAAUAAAACACHTuJAw+koCDMCAACHBAAADgAAAAAAAAABACAAAAAkAQAAZHJzL2Uyb0RvYy54&#10;bWxQSwUGAAAAAAYABgBZAQAAyQUAAAAA&#10;" path="m0,0l8410,0e">
                <v:fill on="f" focussize="0,0"/>
                <v:stroke weight="0.600472440944882pt" color="#000000" joinstyle="round"/>
                <v:imagedata o:title=""/>
                <o:lock v:ext="edit" aspectratio="f"/>
                <w10:wrap type="topAndBottom"/>
              </v:shape>
            </w:pict>
          </mc:Fallback>
        </mc:AlternateContent>
      </w:r>
    </w:p>
    <w:p w14:paraId="18F96432">
      <w:pPr>
        <w:pStyle w:val="6"/>
        <w:rPr>
          <w:sz w:val="20"/>
        </w:rPr>
      </w:pPr>
    </w:p>
    <w:p w14:paraId="1C2CF9BA">
      <w:pPr>
        <w:pStyle w:val="6"/>
        <w:spacing w:before="2"/>
        <w:rPr>
          <w:sz w:val="11"/>
        </w:rPr>
      </w:pPr>
      <w:r>
        <mc:AlternateContent>
          <mc:Choice Requires="wps">
            <w:drawing>
              <wp:anchor distT="0" distB="0" distL="0" distR="0" simplePos="0" relativeHeight="251679744" behindDoc="1" locked="0" layoutInCell="1" allowOverlap="1">
                <wp:simplePos x="0" y="0"/>
                <wp:positionH relativeFrom="page">
                  <wp:posOffset>899795</wp:posOffset>
                </wp:positionH>
                <wp:positionV relativeFrom="paragraph">
                  <wp:posOffset>119380</wp:posOffset>
                </wp:positionV>
                <wp:extent cx="5569585" cy="1270"/>
                <wp:effectExtent l="0" t="0" r="0" b="0"/>
                <wp:wrapTopAndBottom/>
                <wp:docPr id="22" name="任意多边形 18"/>
                <wp:cNvGraphicFramePr/>
                <a:graphic xmlns:a="http://schemas.openxmlformats.org/drawingml/2006/main">
                  <a:graphicData uri="http://schemas.microsoft.com/office/word/2010/wordprocessingShape">
                    <wps:wsp>
                      <wps:cNvSpPr/>
                      <wps:spPr>
                        <a:xfrm>
                          <a:off x="0" y="0"/>
                          <a:ext cx="5569585" cy="1270"/>
                        </a:xfrm>
                        <a:custGeom>
                          <a:avLst/>
                          <a:gdLst/>
                          <a:ahLst/>
                          <a:cxnLst/>
                          <a:pathLst>
                            <a:path w="8771">
                              <a:moveTo>
                                <a:pt x="0" y="0"/>
                              </a:moveTo>
                              <a:lnTo>
                                <a:pt x="877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8" o:spid="_x0000_s1026" o:spt="100" style="position:absolute;left:0pt;margin-left:70.85pt;margin-top:9.4pt;height:0.1pt;width:438.55pt;mso-position-horizontal-relative:page;mso-wrap-distance-bottom:0pt;mso-wrap-distance-top:0pt;z-index:-251636736;mso-width-relative:page;mso-height-relative:page;" filled="f" stroked="t" coordsize="8771,1" o:gfxdata="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Xlof1QAAAAoBAAAPAAAAAAAAAAEAIAAAACIAAABkcnMvZG93bnJldi54bWxQ&#10;SwECFAAUAAAACACHTuJAgxf/fzMCAACHBAAADgAAAAAAAAABACAAAAAkAQAAZHJzL2Uyb0RvYy54&#10;bWxQSwUGAAAAAAYABgBZAQAAyQUAAAAA&#10;" path="m0,0l8770,0e">
                <v:fill on="f" focussize="0,0"/>
                <v:stroke weight="0.600472440944882pt" color="#000000" joinstyle="round"/>
                <v:imagedata o:title=""/>
                <o:lock v:ext="edit" aspectratio="f"/>
                <w10:wrap type="topAndBottom"/>
              </v:shape>
            </w:pict>
          </mc:Fallback>
        </mc:AlternateContent>
      </w:r>
    </w:p>
    <w:p w14:paraId="66E7D72C">
      <w:pPr>
        <w:pStyle w:val="6"/>
        <w:rPr>
          <w:sz w:val="20"/>
        </w:rPr>
      </w:pPr>
    </w:p>
    <w:p w14:paraId="57B83B8C">
      <w:pPr>
        <w:pStyle w:val="6"/>
        <w:spacing w:before="2"/>
        <w:rPr>
          <w:sz w:val="11"/>
        </w:rPr>
      </w:pPr>
      <w:r>
        <mc:AlternateContent>
          <mc:Choice Requires="wps">
            <w:drawing>
              <wp:anchor distT="0" distB="0" distL="0" distR="0" simplePos="0" relativeHeight="251680768" behindDoc="1" locked="0" layoutInCell="1" allowOverlap="1">
                <wp:simplePos x="0" y="0"/>
                <wp:positionH relativeFrom="page">
                  <wp:posOffset>899795</wp:posOffset>
                </wp:positionH>
                <wp:positionV relativeFrom="paragraph">
                  <wp:posOffset>119380</wp:posOffset>
                </wp:positionV>
                <wp:extent cx="5417185" cy="1270"/>
                <wp:effectExtent l="0" t="0" r="0" b="0"/>
                <wp:wrapTopAndBottom/>
                <wp:docPr id="23" name="任意多边形 19"/>
                <wp:cNvGraphicFramePr/>
                <a:graphic xmlns:a="http://schemas.openxmlformats.org/drawingml/2006/main">
                  <a:graphicData uri="http://schemas.microsoft.com/office/word/2010/wordprocessingShape">
                    <wps:wsp>
                      <wps:cNvSpPr/>
                      <wps:spPr>
                        <a:xfrm>
                          <a:off x="0" y="0"/>
                          <a:ext cx="5417185" cy="1270"/>
                        </a:xfrm>
                        <a:custGeom>
                          <a:avLst/>
                          <a:gdLst/>
                          <a:ahLst/>
                          <a:cxnLst/>
                          <a:pathLst>
                            <a:path w="8531">
                              <a:moveTo>
                                <a:pt x="0" y="0"/>
                              </a:moveTo>
                              <a:lnTo>
                                <a:pt x="853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19" o:spid="_x0000_s1026" o:spt="100" style="position:absolute;left:0pt;margin-left:70.85pt;margin-top:9.4pt;height:0.1pt;width:426.55pt;mso-position-horizontal-relative:page;mso-wrap-distance-bottom:0pt;mso-wrap-distance-top:0pt;z-index:-251635712;mso-width-relative:page;mso-height-relative:page;" filled="f" stroked="t" coordsize="8531,1" o:gfxdata="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KRoL1AAAAAkBAAAPAAAAAAAAAAEAIAAAACIAAABkcnMvZG93bnJldi54bWxQ&#10;SwECFAAUAAAACACHTuJA/EmsnTQCAACHBAAADgAAAAAAAAABACAAAAAjAQAAZHJzL2Uyb0RvYy54&#10;bWxQSwUGAAAAAAYABgBZAQAAyQUAAAAA&#10;" path="m0,0l8530,0e">
                <v:fill on="f" focussize="0,0"/>
                <v:stroke weight="0.600472440944882pt" color="#000000" joinstyle="round"/>
                <v:imagedata o:title=""/>
                <o:lock v:ext="edit" aspectratio="f"/>
                <w10:wrap type="topAndBottom"/>
              </v:shape>
            </w:pict>
          </mc:Fallback>
        </mc:AlternateContent>
      </w:r>
    </w:p>
    <w:p w14:paraId="7320C627">
      <w:pPr>
        <w:pStyle w:val="6"/>
        <w:rPr>
          <w:sz w:val="20"/>
        </w:rPr>
      </w:pPr>
    </w:p>
    <w:p w14:paraId="7408DFC6">
      <w:pPr>
        <w:pStyle w:val="6"/>
        <w:spacing w:before="2"/>
        <w:rPr>
          <w:sz w:val="11"/>
        </w:rPr>
      </w:pPr>
      <w:r>
        <mc:AlternateContent>
          <mc:Choice Requires="wps">
            <w:drawing>
              <wp:anchor distT="0" distB="0" distL="0" distR="0" simplePos="0" relativeHeight="251681792" behindDoc="1" locked="0" layoutInCell="1" allowOverlap="1">
                <wp:simplePos x="0" y="0"/>
                <wp:positionH relativeFrom="page">
                  <wp:posOffset>899795</wp:posOffset>
                </wp:positionH>
                <wp:positionV relativeFrom="paragraph">
                  <wp:posOffset>119380</wp:posOffset>
                </wp:positionV>
                <wp:extent cx="5340985" cy="1270"/>
                <wp:effectExtent l="0" t="0" r="0" b="0"/>
                <wp:wrapTopAndBottom/>
                <wp:docPr id="24" name="任意多边形 20"/>
                <wp:cNvGraphicFramePr/>
                <a:graphic xmlns:a="http://schemas.openxmlformats.org/drawingml/2006/main">
                  <a:graphicData uri="http://schemas.microsoft.com/office/word/2010/wordprocessingShape">
                    <wps:wsp>
                      <wps:cNvSpPr/>
                      <wps:spPr>
                        <a:xfrm>
                          <a:off x="0" y="0"/>
                          <a:ext cx="5340985" cy="1270"/>
                        </a:xfrm>
                        <a:custGeom>
                          <a:avLst/>
                          <a:gdLst/>
                          <a:ahLst/>
                          <a:cxnLst/>
                          <a:pathLst>
                            <a:path w="8411">
                              <a:moveTo>
                                <a:pt x="0" y="0"/>
                              </a:moveTo>
                              <a:lnTo>
                                <a:pt x="841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0" o:spid="_x0000_s1026" o:spt="100" style="position:absolute;left:0pt;margin-left:70.85pt;margin-top:9.4pt;height:0.1pt;width:420.55pt;mso-position-horizontal-relative:page;mso-wrap-distance-bottom:0pt;mso-wrap-distance-top:0pt;z-index:-251634688;mso-width-relative:page;mso-height-relative:page;" filled="f" stroked="t" coordsize="8411,1" o:gfxdata="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KQLQ1QAAAAkBAAAPAAAAAAAAAAEAIAAAACIAAABkcnMvZG93bnJldi54bWxQ&#10;SwECFAAUAAAACACHTuJAsti8/DMCAACHBAAADgAAAAAAAAABACAAAAAkAQAAZHJzL2Uyb0RvYy54&#10;bWxQSwUGAAAAAAYABgBZAQAAyQUAAAAA&#10;" path="m0,0l8410,0e">
                <v:fill on="f" focussize="0,0"/>
                <v:stroke weight="0.600472440944882pt" color="#000000" joinstyle="round"/>
                <v:imagedata o:title=""/>
                <o:lock v:ext="edit" aspectratio="f"/>
                <w10:wrap type="topAndBottom"/>
              </v:shape>
            </w:pict>
          </mc:Fallback>
        </mc:AlternateContent>
      </w:r>
    </w:p>
    <w:p w14:paraId="74013B95">
      <w:pPr>
        <w:pStyle w:val="6"/>
        <w:rPr>
          <w:sz w:val="20"/>
        </w:rPr>
      </w:pPr>
    </w:p>
    <w:p w14:paraId="7FA81A5A">
      <w:pPr>
        <w:pStyle w:val="6"/>
        <w:spacing w:before="2"/>
        <w:rPr>
          <w:sz w:val="11"/>
        </w:rPr>
      </w:pPr>
      <w:r>
        <mc:AlternateContent>
          <mc:Choice Requires="wps">
            <w:drawing>
              <wp:anchor distT="0" distB="0" distL="0" distR="0" simplePos="0" relativeHeight="251682816" behindDoc="1" locked="0" layoutInCell="1" allowOverlap="1">
                <wp:simplePos x="0" y="0"/>
                <wp:positionH relativeFrom="page">
                  <wp:posOffset>899795</wp:posOffset>
                </wp:positionH>
                <wp:positionV relativeFrom="paragraph">
                  <wp:posOffset>119380</wp:posOffset>
                </wp:positionV>
                <wp:extent cx="5493385" cy="1270"/>
                <wp:effectExtent l="0" t="0" r="0" b="0"/>
                <wp:wrapTopAndBottom/>
                <wp:docPr id="25" name="任意多边形 21"/>
                <wp:cNvGraphicFramePr/>
                <a:graphic xmlns:a="http://schemas.openxmlformats.org/drawingml/2006/main">
                  <a:graphicData uri="http://schemas.microsoft.com/office/word/2010/wordprocessingShape">
                    <wps:wsp>
                      <wps:cNvSpPr/>
                      <wps:spPr>
                        <a:xfrm>
                          <a:off x="0" y="0"/>
                          <a:ext cx="5493385" cy="1270"/>
                        </a:xfrm>
                        <a:custGeom>
                          <a:avLst/>
                          <a:gdLst/>
                          <a:ahLst/>
                          <a:cxnLst/>
                          <a:pathLst>
                            <a:path w="8651">
                              <a:moveTo>
                                <a:pt x="0" y="0"/>
                              </a:moveTo>
                              <a:lnTo>
                                <a:pt x="865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1" o:spid="_x0000_s1026" o:spt="100" style="position:absolute;left:0pt;margin-left:70.85pt;margin-top:9.4pt;height:0.1pt;width:432.55pt;mso-position-horizontal-relative:page;mso-wrap-distance-bottom:0pt;mso-wrap-distance-top:0pt;z-index:-251633664;mso-width-relative:page;mso-height-relative:page;" filled="f" stroked="t" coordsize="8651,1" o:gfxdata="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IkSHUAAAACgEAAA8AAAAAAAAAAQAgAAAAIgAAAGRycy9kb3ducmV2LnhtbFBL&#10;AQIUABQAAAAIAIdO4kCxKIQCMwIAAIcEAAAOAAAAAAAAAAEAIAAAACMBAABkcnMvZTJvRG9jLnht&#10;bFBLBQYAAAAABgAGAFkBAADIBQAAAAA=&#10;" path="m0,0l8650,0e">
                <v:fill on="f" focussize="0,0"/>
                <v:stroke weight="0.600472440944882pt" color="#000000" joinstyle="round"/>
                <v:imagedata o:title=""/>
                <o:lock v:ext="edit" aspectratio="f"/>
                <w10:wrap type="topAndBottom"/>
              </v:shape>
            </w:pict>
          </mc:Fallback>
        </mc:AlternateContent>
      </w:r>
    </w:p>
    <w:p w14:paraId="7635859E">
      <w:pPr>
        <w:pStyle w:val="6"/>
        <w:rPr>
          <w:sz w:val="20"/>
        </w:rPr>
      </w:pPr>
    </w:p>
    <w:p w14:paraId="06A2AD54">
      <w:pPr>
        <w:pStyle w:val="6"/>
        <w:spacing w:before="2"/>
        <w:rPr>
          <w:sz w:val="11"/>
        </w:rPr>
      </w:pPr>
      <w:r>
        <mc:AlternateContent>
          <mc:Choice Requires="wps">
            <w:drawing>
              <wp:anchor distT="0" distB="0" distL="0" distR="0" simplePos="0" relativeHeight="251683840" behindDoc="1" locked="0" layoutInCell="1" allowOverlap="1">
                <wp:simplePos x="0" y="0"/>
                <wp:positionH relativeFrom="page">
                  <wp:posOffset>899795</wp:posOffset>
                </wp:positionH>
                <wp:positionV relativeFrom="paragraph">
                  <wp:posOffset>119380</wp:posOffset>
                </wp:positionV>
                <wp:extent cx="5340985" cy="1270"/>
                <wp:effectExtent l="0" t="0" r="0" b="0"/>
                <wp:wrapTopAndBottom/>
                <wp:docPr id="26" name="任意多边形 22"/>
                <wp:cNvGraphicFramePr/>
                <a:graphic xmlns:a="http://schemas.openxmlformats.org/drawingml/2006/main">
                  <a:graphicData uri="http://schemas.microsoft.com/office/word/2010/wordprocessingShape">
                    <wps:wsp>
                      <wps:cNvSpPr/>
                      <wps:spPr>
                        <a:xfrm>
                          <a:off x="0" y="0"/>
                          <a:ext cx="5340985" cy="1270"/>
                        </a:xfrm>
                        <a:custGeom>
                          <a:avLst/>
                          <a:gdLst/>
                          <a:ahLst/>
                          <a:cxnLst/>
                          <a:pathLst>
                            <a:path w="8411">
                              <a:moveTo>
                                <a:pt x="0" y="0"/>
                              </a:moveTo>
                              <a:lnTo>
                                <a:pt x="8410"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2" o:spid="_x0000_s1026" o:spt="100" style="position:absolute;left:0pt;margin-left:70.85pt;margin-top:9.4pt;height:0.1pt;width:420.55pt;mso-position-horizontal-relative:page;mso-wrap-distance-bottom:0pt;mso-wrap-distance-top:0pt;z-index:-251632640;mso-width-relative:page;mso-height-relative:page;" filled="f" stroked="t" coordsize="8411,1" o:gfxdata="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KQLQ1QAAAAkBAAAPAAAAAAAAAAEAIAAAACIAAABkcnMvZG93bnJldi54bWxQ&#10;SwECFAAUAAAACACHTuJAfjOz2TMCAACHBAAADgAAAAAAAAABACAAAAAkAQAAZHJzL2Uyb0RvYy54&#10;bWxQSwUGAAAAAAYABgBZAQAAyQUAAAAA&#10;" path="m0,0l8410,0e">
                <v:fill on="f" focussize="0,0"/>
                <v:stroke weight="0.600472440944882pt" color="#000000" joinstyle="round"/>
                <v:imagedata o:title=""/>
                <o:lock v:ext="edit" aspectratio="f"/>
                <w10:wrap type="topAndBottom"/>
              </v:shape>
            </w:pict>
          </mc:Fallback>
        </mc:AlternateContent>
      </w:r>
    </w:p>
    <w:p w14:paraId="555856FC">
      <w:pPr>
        <w:pStyle w:val="6"/>
        <w:rPr>
          <w:sz w:val="20"/>
        </w:rPr>
      </w:pPr>
    </w:p>
    <w:p w14:paraId="24834061">
      <w:pPr>
        <w:pStyle w:val="6"/>
        <w:spacing w:before="1"/>
        <w:rPr>
          <w:sz w:val="26"/>
        </w:rPr>
      </w:pPr>
    </w:p>
    <w:p w14:paraId="4E700F29">
      <w:pPr>
        <w:pStyle w:val="5"/>
      </w:pPr>
      <w:r>
        <w:t>以上是本次检查（勘验）记录，核对无误后请签名或者盖章</w:t>
      </w:r>
    </w:p>
    <w:p w14:paraId="4CD382F6">
      <w:pPr>
        <w:pStyle w:val="6"/>
        <w:tabs>
          <w:tab w:val="left" w:pos="1559"/>
          <w:tab w:val="left" w:pos="2935"/>
          <w:tab w:val="left" w:pos="3962"/>
          <w:tab w:val="left" w:pos="4202"/>
          <w:tab w:val="left" w:pos="4683"/>
          <w:tab w:val="left" w:pos="5404"/>
          <w:tab w:val="left" w:pos="5819"/>
          <w:tab w:val="left" w:pos="6845"/>
          <w:tab w:val="left" w:pos="7566"/>
          <w:tab w:val="left" w:pos="8287"/>
          <w:tab w:val="left" w:pos="8342"/>
        </w:tabs>
        <w:spacing w:before="91" w:line="374" w:lineRule="auto"/>
        <w:ind w:left="117" w:right="1030"/>
      </w:pPr>
      <w:r>
        <w:t>被检查（勘察）人或现场负责人对笔录内容确认</w:t>
      </w:r>
      <w:r>
        <w:tab/>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被检查（勘察）人或现场负责人签名</w:t>
      </w:r>
      <w:r>
        <w:tab/>
      </w:r>
      <w:r>
        <w:rPr>
          <w:u w:val="single"/>
        </w:rPr>
        <w:t xml:space="preserve"> </w:t>
      </w:r>
      <w:r>
        <w:rPr>
          <w:u w:val="single"/>
        </w:rPr>
        <w:tab/>
      </w:r>
      <w:r>
        <w:rPr>
          <w:u w:val="single"/>
        </w:rPr>
        <w:tab/>
      </w:r>
      <w:r>
        <w:rPr>
          <w:u w:val="single"/>
        </w:rPr>
        <w:tab/>
      </w:r>
      <w:r>
        <w:rPr>
          <w:u w:val="single"/>
        </w:rPr>
        <w:t xml:space="preserve"> </w:t>
      </w:r>
      <w:r>
        <w:t>年</w:t>
      </w:r>
      <w:r>
        <w:rPr>
          <w:u w:val="single"/>
        </w:rPr>
        <w:t xml:space="preserve"> </w:t>
      </w:r>
      <w:r>
        <w:rPr>
          <w:u w:val="single"/>
        </w:rPr>
        <w:tab/>
      </w:r>
      <w:r>
        <w:t>月</w:t>
      </w:r>
      <w:r>
        <w:rPr>
          <w:u w:val="single"/>
        </w:rPr>
        <w:t xml:space="preserve"> </w:t>
      </w:r>
      <w:r>
        <w:rPr>
          <w:u w:val="single"/>
        </w:rPr>
        <w:tab/>
      </w:r>
      <w:r>
        <w:t>日     见证人签名</w:t>
      </w:r>
      <w:r>
        <w:tab/>
      </w:r>
      <w:r>
        <w:rPr>
          <w:u w:val="single"/>
        </w:rPr>
        <w:t xml:space="preserve"> </w:t>
      </w:r>
      <w:r>
        <w:rPr>
          <w:u w:val="single"/>
        </w:rP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60EF6B37">
      <w:pPr>
        <w:pStyle w:val="6"/>
        <w:tabs>
          <w:tab w:val="left" w:pos="1559"/>
          <w:tab w:val="left" w:pos="2520"/>
          <w:tab w:val="left" w:pos="3056"/>
          <w:tab w:val="left" w:pos="4017"/>
          <w:tab w:val="left" w:pos="4202"/>
          <w:tab w:val="left" w:pos="4923"/>
          <w:tab w:val="left" w:pos="5644"/>
          <w:tab w:val="left" w:pos="5699"/>
          <w:tab w:val="left" w:pos="6725"/>
          <w:tab w:val="left" w:pos="7446"/>
          <w:tab w:val="left" w:pos="8167"/>
        </w:tabs>
        <w:spacing w:before="1" w:line="374" w:lineRule="auto"/>
        <w:ind w:left="117" w:right="1150"/>
      </w:pPr>
      <w:r>
        <w:t>检查（勘察）人签名</w:t>
      </w:r>
      <w:r>
        <w:tab/>
      </w:r>
      <w:r>
        <w:rPr>
          <w:u w:val="single"/>
        </w:rPr>
        <w:t xml:space="preserve"> </w:t>
      </w:r>
      <w:r>
        <w:rPr>
          <w:u w:val="single"/>
        </w:rPr>
        <w:tab/>
      </w:r>
      <w:r>
        <w:rPr>
          <w:u w:val="single"/>
        </w:rPr>
        <w:tab/>
      </w:r>
      <w:r>
        <w:rPr>
          <w:u w:val="single"/>
        </w:rPr>
        <w:t xml:space="preserve"> </w:t>
      </w:r>
      <w:r>
        <w:rPr>
          <w:u w:val="single"/>
        </w:rPr>
        <w:tab/>
      </w:r>
      <w:r>
        <w:rPr>
          <w:u w:val="single"/>
        </w:rPr>
        <w:tab/>
      </w:r>
      <w:r>
        <w:rPr>
          <w:u w:val="single"/>
        </w:rPr>
        <w:tab/>
      </w:r>
      <w:r>
        <w:rPr>
          <w:u w:val="single"/>
        </w:rPr>
        <w:t xml:space="preserve"> </w:t>
      </w:r>
      <w:r>
        <w:rPr>
          <w:u w:val="single"/>
        </w:rPr>
        <w:tab/>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记录人签名</w:t>
      </w:r>
      <w:r>
        <w:tab/>
      </w:r>
      <w:r>
        <w:rPr>
          <w:u w:val="single"/>
        </w:rPr>
        <w:t xml:space="preserve"> </w:t>
      </w:r>
      <w:r>
        <w:rPr>
          <w:u w:val="single"/>
        </w:rPr>
        <w:tab/>
      </w:r>
      <w:r>
        <w:rPr>
          <w:u w:val="single"/>
        </w:rPr>
        <w:tab/>
      </w:r>
      <w:r>
        <w:rPr>
          <w:u w:val="single"/>
        </w:rPr>
        <w:t xml:space="preserve"> </w:t>
      </w:r>
      <w:r>
        <w:rPr>
          <w:u w:val="single"/>
        </w:rPr>
        <w:tab/>
      </w:r>
      <w:r>
        <w:rPr>
          <w:u w:val="single"/>
        </w:rPr>
        <w:tab/>
      </w:r>
      <w:r>
        <w:t>年</w:t>
      </w:r>
      <w:r>
        <w:rPr>
          <w:u w:val="single"/>
        </w:rPr>
        <w:t xml:space="preserve"> </w:t>
      </w:r>
      <w:r>
        <w:rPr>
          <w:u w:val="single"/>
        </w:rPr>
        <w:tab/>
      </w:r>
      <w:r>
        <w:t>月</w:t>
      </w:r>
      <w:r>
        <w:rPr>
          <w:u w:val="single"/>
        </w:rPr>
        <w:t xml:space="preserve"> </w:t>
      </w:r>
      <w:r>
        <w:rPr>
          <w:u w:val="single"/>
        </w:rPr>
        <w:tab/>
      </w:r>
      <w:r>
        <w:t>日</w:t>
      </w:r>
    </w:p>
    <w:p w14:paraId="5334462A">
      <w:pPr>
        <w:pStyle w:val="6"/>
        <w:rPr>
          <w:sz w:val="26"/>
        </w:rPr>
      </w:pPr>
    </w:p>
    <w:p w14:paraId="22E1C01E">
      <w:pPr>
        <w:pStyle w:val="6"/>
        <w:rPr>
          <w:sz w:val="26"/>
        </w:rPr>
      </w:pPr>
    </w:p>
    <w:p w14:paraId="22B03695">
      <w:pPr>
        <w:pStyle w:val="6"/>
        <w:rPr>
          <w:sz w:val="23"/>
        </w:rPr>
      </w:pPr>
    </w:p>
    <w:p w14:paraId="7BD6527D">
      <w:pPr>
        <w:pStyle w:val="6"/>
        <w:ind w:right="357"/>
        <w:jc w:val="right"/>
      </w:pPr>
      <w:r>
        <w:t>第</w:t>
      </w:r>
      <w:r>
        <w:rPr>
          <w:u w:val="single"/>
        </w:rPr>
        <w:t xml:space="preserve"> </w:t>
      </w:r>
      <w:r>
        <w:t>页 共</w:t>
      </w:r>
      <w:r>
        <w:rPr>
          <w:u w:val="single"/>
        </w:rPr>
        <w:t xml:space="preserve"> </w:t>
      </w:r>
      <w:r>
        <w:t>页</w:t>
      </w:r>
    </w:p>
    <w:p w14:paraId="03A04BAF">
      <w:pPr>
        <w:spacing w:after="0"/>
        <w:jc w:val="right"/>
        <w:sectPr>
          <w:pgSz w:w="11920" w:h="16840"/>
          <w:pgMar w:top="1600" w:right="1060" w:bottom="1160" w:left="1300" w:header="0" w:footer="960" w:gutter="0"/>
          <w:cols w:space="720" w:num="1"/>
        </w:sectPr>
      </w:pPr>
    </w:p>
    <w:p w14:paraId="65EA9D5E">
      <w:pPr>
        <w:pStyle w:val="6"/>
        <w:rPr>
          <w:sz w:val="20"/>
        </w:rPr>
      </w:pPr>
    </w:p>
    <w:p w14:paraId="425C904C">
      <w:pPr>
        <w:pStyle w:val="6"/>
        <w:spacing w:before="9"/>
        <w:rPr>
          <w:sz w:val="23"/>
        </w:rPr>
      </w:pPr>
    </w:p>
    <w:p w14:paraId="1305235D">
      <w:pPr>
        <w:pStyle w:val="3"/>
      </w:pPr>
      <w:r>
        <w:t>【注意事项】</w:t>
      </w:r>
    </w:p>
    <w:p w14:paraId="15CFC220">
      <w:pPr>
        <w:pStyle w:val="6"/>
        <w:rPr>
          <w:rFonts w:ascii="Microsoft JhengHei"/>
          <w:b/>
          <w:sz w:val="20"/>
        </w:rPr>
      </w:pPr>
    </w:p>
    <w:p w14:paraId="3114EEBB">
      <w:pPr>
        <w:pStyle w:val="6"/>
        <w:spacing w:before="10"/>
        <w:rPr>
          <w:rFonts w:ascii="Microsoft JhengHei"/>
          <w:b/>
          <w:sz w:val="21"/>
        </w:rPr>
      </w:pPr>
    </w:p>
    <w:p w14:paraId="47AA41D8">
      <w:pPr>
        <w:pStyle w:val="4"/>
        <w:numPr>
          <w:ilvl w:val="0"/>
          <w:numId w:val="4"/>
        </w:numPr>
        <w:tabs>
          <w:tab w:val="left" w:pos="1022"/>
        </w:tabs>
        <w:spacing w:before="58" w:after="0" w:line="240" w:lineRule="auto"/>
        <w:ind w:left="1021" w:right="0" w:hanging="304"/>
        <w:jc w:val="left"/>
      </w:pPr>
      <w:r>
        <w:t>检查（</w:t>
      </w:r>
      <w:r>
        <w:rPr>
          <w:spacing w:val="2"/>
        </w:rPr>
        <w:t>勘验</w:t>
      </w:r>
      <w:r>
        <w:t>）过程同步音像记录的，相关音像资料应当一并归</w:t>
      </w:r>
    </w:p>
    <w:p w14:paraId="4CC8E27D">
      <w:pPr>
        <w:spacing w:before="175"/>
        <w:ind w:left="117" w:right="0" w:firstLine="0"/>
        <w:jc w:val="left"/>
        <w:rPr>
          <w:sz w:val="30"/>
        </w:rPr>
      </w:pPr>
      <w:r>
        <w:rPr>
          <w:sz w:val="30"/>
        </w:rPr>
        <w:t>档</w:t>
      </w:r>
    </w:p>
    <w:p w14:paraId="39FD9FD0">
      <w:pPr>
        <w:pStyle w:val="10"/>
        <w:numPr>
          <w:ilvl w:val="0"/>
          <w:numId w:val="4"/>
        </w:numPr>
        <w:tabs>
          <w:tab w:val="left" w:pos="1019"/>
        </w:tabs>
        <w:spacing w:before="177" w:after="0" w:line="240" w:lineRule="auto"/>
        <w:ind w:left="1018" w:right="0" w:hanging="301"/>
        <w:jc w:val="left"/>
        <w:rPr>
          <w:sz w:val="30"/>
        </w:rPr>
      </w:pPr>
      <w:r>
        <w:rPr>
          <w:sz w:val="30"/>
        </w:rPr>
        <w:t>记录完成后页面有空白的，应当注明“以下空白”</w:t>
      </w:r>
    </w:p>
    <w:p w14:paraId="6159D409">
      <w:pPr>
        <w:pStyle w:val="10"/>
        <w:numPr>
          <w:ilvl w:val="0"/>
          <w:numId w:val="4"/>
        </w:numPr>
        <w:tabs>
          <w:tab w:val="left" w:pos="1019"/>
        </w:tabs>
        <w:spacing w:before="175" w:after="0" w:line="240" w:lineRule="auto"/>
        <w:ind w:left="1018" w:right="0" w:hanging="301"/>
        <w:jc w:val="left"/>
        <w:rPr>
          <w:sz w:val="30"/>
        </w:rPr>
      </w:pPr>
      <w:r>
        <w:rPr>
          <w:sz w:val="30"/>
        </w:rPr>
        <w:t>现场检查（勘验）不得刻意要求法定代表人到场</w:t>
      </w:r>
    </w:p>
    <w:p w14:paraId="7AC247B6">
      <w:pPr>
        <w:spacing w:after="0" w:line="240" w:lineRule="auto"/>
        <w:jc w:val="left"/>
        <w:rPr>
          <w:sz w:val="30"/>
        </w:rPr>
        <w:sectPr>
          <w:pgSz w:w="11920" w:h="16840"/>
          <w:pgMar w:top="1600" w:right="1060" w:bottom="1160" w:left="1300" w:header="0" w:footer="960" w:gutter="0"/>
          <w:cols w:space="720" w:num="1"/>
        </w:sectPr>
      </w:pPr>
    </w:p>
    <w:p w14:paraId="5B04794D">
      <w:pPr>
        <w:pStyle w:val="6"/>
        <w:rPr>
          <w:sz w:val="20"/>
        </w:rPr>
      </w:pPr>
    </w:p>
    <w:p w14:paraId="18AC8067">
      <w:pPr>
        <w:tabs>
          <w:tab w:val="left" w:pos="660"/>
          <w:tab w:val="left" w:pos="1321"/>
          <w:tab w:val="left" w:pos="1982"/>
          <w:tab w:val="left" w:pos="2643"/>
          <w:tab w:val="left" w:pos="3303"/>
        </w:tabs>
        <w:spacing w:before="96" w:after="21"/>
        <w:ind w:left="0" w:right="240" w:firstLine="0"/>
        <w:jc w:val="center"/>
        <w:rPr>
          <w:rFonts w:hint="eastAsia" w:ascii="Arial Unicode MS" w:eastAsia="Arial Unicode MS"/>
          <w:sz w:val="44"/>
        </w:rPr>
      </w:pPr>
      <w:r>
        <w:rPr>
          <w:rFonts w:hint="eastAsia" w:ascii="Arial Unicode MS" w:eastAsia="Arial Unicode MS"/>
          <w:sz w:val="44"/>
        </w:rPr>
        <w:t>调</w:t>
      </w:r>
      <w:r>
        <w:rPr>
          <w:rFonts w:hint="eastAsia" w:ascii="Arial Unicode MS" w:eastAsia="Arial Unicode MS"/>
          <w:sz w:val="44"/>
        </w:rPr>
        <w:tab/>
      </w:r>
      <w:r>
        <w:rPr>
          <w:rFonts w:hint="eastAsia" w:ascii="Arial Unicode MS" w:eastAsia="Arial Unicode MS"/>
          <w:sz w:val="44"/>
        </w:rPr>
        <w:t>查</w:t>
      </w:r>
      <w:r>
        <w:rPr>
          <w:rFonts w:hint="eastAsia" w:ascii="Arial Unicode MS" w:eastAsia="Arial Unicode MS"/>
          <w:sz w:val="44"/>
        </w:rPr>
        <w:tab/>
      </w:r>
      <w:r>
        <w:rPr>
          <w:rFonts w:hint="eastAsia" w:ascii="Arial Unicode MS" w:eastAsia="Arial Unicode MS"/>
          <w:sz w:val="44"/>
        </w:rPr>
        <w:t>询</w:t>
      </w:r>
      <w:r>
        <w:rPr>
          <w:rFonts w:hint="eastAsia" w:ascii="Arial Unicode MS" w:eastAsia="Arial Unicode MS"/>
          <w:sz w:val="44"/>
        </w:rPr>
        <w:tab/>
      </w:r>
      <w:r>
        <w:rPr>
          <w:rFonts w:hint="eastAsia" w:ascii="Arial Unicode MS" w:eastAsia="Arial Unicode MS"/>
          <w:sz w:val="44"/>
        </w:rPr>
        <w:t>问</w:t>
      </w:r>
      <w:r>
        <w:rPr>
          <w:rFonts w:hint="eastAsia" w:ascii="Arial Unicode MS" w:eastAsia="Arial Unicode MS"/>
          <w:sz w:val="44"/>
        </w:rPr>
        <w:tab/>
      </w:r>
      <w:r>
        <w:rPr>
          <w:rFonts w:hint="eastAsia" w:ascii="Arial Unicode MS" w:eastAsia="Arial Unicode MS"/>
          <w:sz w:val="44"/>
        </w:rPr>
        <w:t>笔</w:t>
      </w:r>
      <w:r>
        <w:rPr>
          <w:rFonts w:hint="eastAsia" w:ascii="Arial Unicode MS" w:eastAsia="Arial Unicode MS"/>
          <w:sz w:val="44"/>
        </w:rPr>
        <w:tab/>
      </w:r>
      <w:r>
        <w:rPr>
          <w:rFonts w:hint="eastAsia" w:ascii="Arial Unicode MS" w:eastAsia="Arial Unicode MS"/>
          <w:sz w:val="44"/>
        </w:rPr>
        <w:t>录</w:t>
      </w:r>
    </w:p>
    <w:p w14:paraId="75BA4F10">
      <w:pPr>
        <w:pStyle w:val="6"/>
        <w:spacing w:line="50" w:lineRule="exact"/>
        <w:ind w:left="92"/>
        <w:rPr>
          <w:rFonts w:ascii="Arial Unicode MS"/>
          <w:sz w:val="5"/>
        </w:rPr>
      </w:pPr>
      <w:r>
        <w:rPr>
          <w:rFonts w:ascii="Arial Unicode MS"/>
          <w:position w:val="0"/>
          <w:sz w:val="5"/>
        </w:rPr>
        <mc:AlternateContent>
          <mc:Choice Requires="wpg">
            <w:drawing>
              <wp:inline distT="0" distB="0" distL="114300" distR="114300">
                <wp:extent cx="5645785" cy="31115"/>
                <wp:effectExtent l="0" t="0" r="12065" b="6985"/>
                <wp:docPr id="4" name="组合 23"/>
                <wp:cNvGraphicFramePr/>
                <a:graphic xmlns:a="http://schemas.openxmlformats.org/drawingml/2006/main">
                  <a:graphicData uri="http://schemas.microsoft.com/office/word/2010/wordprocessingGroup">
                    <wpg:wgp>
                      <wpg:cNvGrpSpPr/>
                      <wpg:grpSpPr>
                        <a:xfrm>
                          <a:off x="0" y="0"/>
                          <a:ext cx="5645785" cy="31115"/>
                          <a:chOff x="0" y="0"/>
                          <a:chExt cx="8891" cy="49"/>
                        </a:xfrm>
                      </wpg:grpSpPr>
                      <wps:wsp>
                        <wps:cNvPr id="3" name="直线 24"/>
                        <wps:cNvSpPr/>
                        <wps:spPr>
                          <a:xfrm>
                            <a:off x="0" y="24"/>
                            <a:ext cx="8891" cy="0"/>
                          </a:xfrm>
                          <a:prstGeom prst="line">
                            <a:avLst/>
                          </a:prstGeom>
                          <a:ln w="30502" cap="flat" cmpd="sng">
                            <a:solidFill>
                              <a:srgbClr val="000000"/>
                            </a:solidFill>
                            <a:prstDash val="solid"/>
                            <a:headEnd type="none" w="med" len="med"/>
                            <a:tailEnd type="none" w="med" len="med"/>
                          </a:ln>
                        </wps:spPr>
                        <wps:bodyPr upright="1"/>
                      </wps:wsp>
                    </wpg:wgp>
                  </a:graphicData>
                </a:graphic>
              </wp:inline>
            </w:drawing>
          </mc:Choice>
          <mc:Fallback>
            <w:pict>
              <v:group id="组合 23" o:spid="_x0000_s1026" o:spt="203" style="height:2.45pt;width:444.55pt;" coordsize="8891,49" o:gfxdata="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hL32e1QAAAAMBAAAPAAAAAAAA&#10;AAEAIAAAACIAAABkcnMvZG93bnJldi54bWxQSwECFAAUAAAACACHTuJAj7YgeE4CAAADBQAADgAA&#10;AAAAAAABACAAAAAkAQAAZHJzL2Uyb0RvYy54bWxQSwUGAAAAAAYABgBZAQAA5AUAAAAA&#10;">
                <o:lock v:ext="edit" aspectratio="f"/>
                <v:line id="直线 24" o:spid="_x0000_s1026" o:spt="20" style="position:absolute;left:0;top:24;height:0;width:8891;" filled="f" stroked="t" coordsize="21600,21600" o:gfxdata="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fuirsAAADa&#10;AAAADwAAAAAAAAABACAAAAAiAAAAZHJzL2Rvd25yZXYueG1sUEsBAhQAFAAAAAgAh07iQDMvBZ47&#10;AAAAOQAAABAAAAAAAAAAAQAgAAAACgEAAGRycy9zaGFwZXhtbC54bWxQSwUGAAAAAAYABgBbAQAA&#10;tAMAAAAA&#10;">
                  <v:fill on="f" focussize="0,0"/>
                  <v:stroke weight="2.40173228346457pt" color="#000000" joinstyle="round"/>
                  <v:imagedata o:title=""/>
                  <o:lock v:ext="edit" aspectratio="f"/>
                </v:line>
                <w10:wrap type="none"/>
                <w10:anchorlock/>
              </v:group>
            </w:pict>
          </mc:Fallback>
        </mc:AlternateContent>
      </w:r>
    </w:p>
    <w:p w14:paraId="2710D0E4">
      <w:pPr>
        <w:pStyle w:val="6"/>
        <w:tabs>
          <w:tab w:val="left" w:pos="1319"/>
          <w:tab w:val="left" w:pos="2400"/>
          <w:tab w:val="left" w:pos="3001"/>
          <w:tab w:val="left" w:pos="3601"/>
          <w:tab w:val="left" w:pos="4202"/>
          <w:tab w:val="left" w:pos="4803"/>
          <w:tab w:val="left" w:pos="5644"/>
          <w:tab w:val="left" w:pos="6245"/>
          <w:tab w:val="left" w:pos="6780"/>
        </w:tabs>
        <w:spacing w:before="132" w:line="374" w:lineRule="auto"/>
        <w:ind w:left="117" w:right="2777"/>
        <w:rPr>
          <w:rFonts w:ascii="Times New Roman" w:eastAsia="Times New Roman"/>
        </w:rPr>
      </w:pPr>
      <w:r>
        <w:t>询问时间</w:t>
      </w:r>
      <w: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w:t>
      </w:r>
      <w:r>
        <w:rPr>
          <w:u w:val="single"/>
        </w:rPr>
        <w:t xml:space="preserve"> </w:t>
      </w:r>
      <w:r>
        <w:rPr>
          <w:u w:val="single"/>
        </w:rPr>
        <w:tab/>
      </w:r>
      <w:r>
        <w:t>分至</w:t>
      </w:r>
      <w:r>
        <w:rPr>
          <w:u w:val="single"/>
        </w:rPr>
        <w:t xml:space="preserve"> </w:t>
      </w:r>
      <w:r>
        <w:rPr>
          <w:u w:val="single"/>
        </w:rPr>
        <w:tab/>
      </w:r>
      <w:r>
        <w:t>时</w:t>
      </w:r>
      <w:r>
        <w:rPr>
          <w:u w:val="single"/>
        </w:rPr>
        <w:t xml:space="preserve"> </w:t>
      </w:r>
      <w:r>
        <w:rPr>
          <w:u w:val="single"/>
        </w:rPr>
        <w:tab/>
      </w:r>
      <w:r>
        <w:t>分 询问地点</w:t>
      </w:r>
      <w:r>
        <w:tab/>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2CA2FA72">
      <w:pPr>
        <w:pStyle w:val="6"/>
        <w:tabs>
          <w:tab w:val="left" w:pos="1319"/>
          <w:tab w:val="left" w:pos="2520"/>
          <w:tab w:val="left" w:pos="3241"/>
          <w:tab w:val="left" w:pos="3722"/>
          <w:tab w:val="left" w:pos="4442"/>
          <w:tab w:val="left" w:pos="5043"/>
          <w:tab w:val="left" w:pos="6485"/>
          <w:tab w:val="left" w:pos="9063"/>
        </w:tabs>
        <w:ind w:left="117"/>
        <w:rPr>
          <w:rFonts w:ascii="Times New Roman" w:eastAsia="Times New Roman"/>
        </w:rPr>
      </w:pPr>
      <w:r>
        <w:t>被询问人</w:t>
      </w:r>
      <w:r>
        <w:tab/>
      </w:r>
      <w:r>
        <w:rPr>
          <w:u w:val="single"/>
        </w:rPr>
        <w:t xml:space="preserve"> </w:t>
      </w:r>
      <w:r>
        <w:rPr>
          <w:u w:val="single"/>
        </w:rPr>
        <w:tab/>
      </w:r>
      <w:r>
        <w:t>性别</w:t>
      </w:r>
      <w:r>
        <w:tab/>
      </w:r>
      <w:r>
        <w:rPr>
          <w:u w:val="single"/>
        </w:rPr>
        <w:t xml:space="preserve"> </w:t>
      </w:r>
      <w:r>
        <w:rPr>
          <w:u w:val="single"/>
        </w:rPr>
        <w:tab/>
      </w:r>
      <w:r>
        <w:t>年龄</w:t>
      </w:r>
      <w:r>
        <w:tab/>
      </w:r>
      <w:r>
        <w:rPr>
          <w:u w:val="single"/>
        </w:rPr>
        <w:t xml:space="preserve"> </w:t>
      </w:r>
      <w:r>
        <w:rPr>
          <w:u w:val="single"/>
        </w:rPr>
        <w:tab/>
      </w:r>
      <w:r>
        <w:t>身份证号码</w:t>
      </w:r>
      <w:r>
        <w:tab/>
      </w:r>
      <w:r>
        <w:rPr>
          <w:rFonts w:ascii="Times New Roman" w:eastAsia="Times New Roman"/>
          <w:u w:val="single"/>
        </w:rPr>
        <w:t xml:space="preserve"> </w:t>
      </w:r>
      <w:r>
        <w:rPr>
          <w:rFonts w:ascii="Times New Roman" w:eastAsia="Times New Roman"/>
          <w:u w:val="single"/>
        </w:rPr>
        <w:tab/>
      </w:r>
    </w:p>
    <w:p w14:paraId="60E38C53">
      <w:pPr>
        <w:pStyle w:val="6"/>
        <w:tabs>
          <w:tab w:val="left" w:pos="1319"/>
          <w:tab w:val="left" w:pos="5043"/>
          <w:tab w:val="left" w:pos="5764"/>
          <w:tab w:val="left" w:pos="7086"/>
          <w:tab w:val="left" w:pos="7806"/>
          <w:tab w:val="left" w:pos="9063"/>
        </w:tabs>
        <w:spacing w:before="173"/>
        <w:ind w:left="117"/>
        <w:rPr>
          <w:rFonts w:ascii="Times New Roman" w:eastAsia="Times New Roman"/>
        </w:rPr>
      </w:pPr>
      <w:r>
        <w:t>工作单位</w:t>
      </w:r>
      <w:r>
        <w:tab/>
      </w:r>
      <w:r>
        <w:rPr>
          <w:u w:val="single"/>
        </w:rPr>
        <w:t xml:space="preserve"> </w:t>
      </w:r>
      <w:r>
        <w:rPr>
          <w:u w:val="single"/>
        </w:rPr>
        <w:tab/>
      </w:r>
      <w:r>
        <w:t>职务</w:t>
      </w:r>
      <w:r>
        <w:tab/>
      </w:r>
      <w:r>
        <w:rPr>
          <w:u w:val="single"/>
        </w:rPr>
        <w:t xml:space="preserve"> </w:t>
      </w:r>
      <w:r>
        <w:rPr>
          <w:u w:val="single"/>
        </w:rPr>
        <w:tab/>
      </w:r>
      <w:r>
        <w:t>电话</w:t>
      </w:r>
      <w:r>
        <w:tab/>
      </w:r>
      <w:r>
        <w:rPr>
          <w:rFonts w:ascii="Times New Roman" w:eastAsia="Times New Roman"/>
          <w:u w:val="single"/>
        </w:rPr>
        <w:t xml:space="preserve"> </w:t>
      </w:r>
      <w:r>
        <w:rPr>
          <w:rFonts w:ascii="Times New Roman" w:eastAsia="Times New Roman"/>
          <w:u w:val="single"/>
        </w:rPr>
        <w:tab/>
      </w:r>
    </w:p>
    <w:p w14:paraId="270ECCDC">
      <w:pPr>
        <w:pStyle w:val="6"/>
        <w:tabs>
          <w:tab w:val="left" w:pos="598"/>
          <w:tab w:val="left" w:pos="1078"/>
          <w:tab w:val="left" w:pos="1799"/>
          <w:tab w:val="left" w:pos="2280"/>
          <w:tab w:val="left" w:pos="3121"/>
          <w:tab w:val="left" w:pos="4322"/>
          <w:tab w:val="left" w:pos="5043"/>
          <w:tab w:val="left" w:pos="5764"/>
          <w:tab w:val="left" w:pos="5884"/>
          <w:tab w:val="left" w:pos="6179"/>
          <w:tab w:val="left" w:pos="7686"/>
          <w:tab w:val="left" w:pos="8703"/>
        </w:tabs>
        <w:spacing w:before="172" w:line="374" w:lineRule="auto"/>
        <w:ind w:left="117" w:right="854"/>
        <w:rPr>
          <w:rFonts w:ascii="Times New Roman" w:hAnsi="Times New Roman" w:eastAsia="Times New Roman"/>
        </w:rPr>
      </w:pPr>
      <w:r>
        <w:t>住</w:t>
      </w:r>
      <w:r>
        <w:tab/>
      </w:r>
      <w:r>
        <w:t>址</w:t>
      </w:r>
      <w:r>
        <w:tab/>
      </w:r>
      <w:r>
        <w:rPr>
          <w:u w:val="single"/>
        </w:rPr>
        <w:t xml:space="preserve"> </w:t>
      </w:r>
      <w:r>
        <w:rPr>
          <w:u w:val="single"/>
        </w:rPr>
        <w:tab/>
      </w:r>
      <w:r>
        <w:rPr>
          <w:u w:val="single"/>
        </w:rPr>
        <w:tab/>
      </w:r>
      <w:r>
        <w:rPr>
          <w:u w:val="single"/>
        </w:rPr>
        <w:tab/>
      </w:r>
      <w:r>
        <w:rPr>
          <w:u w:val="single"/>
        </w:rPr>
        <w:tab/>
      </w:r>
      <w:r>
        <w:rPr>
          <w:u w:val="single"/>
        </w:rPr>
        <w:tab/>
      </w:r>
      <w:r>
        <w:t>邮编</w:t>
      </w:r>
      <w:r>
        <w:tab/>
      </w: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 xml:space="preserve"> </w:t>
      </w:r>
      <w:r>
        <w:t>与被</w:t>
      </w:r>
      <w:r>
        <w:rPr>
          <w:spacing w:val="-1"/>
        </w:rPr>
        <w:t>检</w:t>
      </w:r>
      <w:r>
        <w:t>查人关系</w:t>
      </w:r>
      <w:r>
        <w:tab/>
      </w:r>
      <w:r>
        <w:t>□法定代表人</w:t>
      </w:r>
      <w:r>
        <w:tab/>
      </w:r>
      <w:r>
        <w:t>□负责人</w:t>
      </w:r>
      <w:r>
        <w:tab/>
      </w:r>
      <w:r>
        <w:tab/>
      </w:r>
      <w:r>
        <w:t>□工作人员</w:t>
      </w:r>
      <w:r>
        <w:tab/>
      </w:r>
      <w:r>
        <w:t>□ 其 他 行政执法人员</w:t>
      </w:r>
      <w:r>
        <w:tab/>
      </w:r>
      <w:r>
        <w:rPr>
          <w:u w:val="single"/>
        </w:rPr>
        <w:t xml:space="preserve"> </w:t>
      </w:r>
      <w:r>
        <w:rPr>
          <w:u w:val="single"/>
        </w:rPr>
        <w:tab/>
      </w:r>
      <w:r>
        <w:rPr>
          <w:u w:val="single"/>
        </w:rPr>
        <w:tab/>
      </w:r>
      <w:r>
        <w:t>执法证号</w:t>
      </w:r>
      <w:r>
        <w:tab/>
      </w: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p>
    <w:p w14:paraId="6B28F4A8">
      <w:pPr>
        <w:pStyle w:val="6"/>
        <w:tabs>
          <w:tab w:val="left" w:pos="1307"/>
          <w:tab w:val="left" w:pos="1799"/>
          <w:tab w:val="left" w:pos="2011"/>
          <w:tab w:val="left" w:pos="3121"/>
          <w:tab w:val="left" w:pos="4322"/>
          <w:tab w:val="left" w:pos="4654"/>
          <w:tab w:val="left" w:pos="6179"/>
          <w:tab w:val="left" w:pos="6725"/>
          <w:tab w:val="left" w:pos="7594"/>
          <w:tab w:val="left" w:pos="7686"/>
          <w:tab w:val="left" w:pos="7883"/>
          <w:tab w:val="left" w:pos="8960"/>
          <w:tab w:val="left" w:pos="9139"/>
          <w:tab w:val="left" w:pos="9255"/>
        </w:tabs>
        <w:spacing w:before="1" w:line="297" w:lineRule="auto"/>
        <w:ind w:left="117" w:right="302"/>
      </w:pPr>
      <w:r>
        <w:t>行政执法人员</w:t>
      </w:r>
      <w:r>
        <w:tab/>
      </w:r>
      <w:r>
        <w:rPr>
          <w:u w:val="single"/>
        </w:rPr>
        <w:t xml:space="preserve"> </w:t>
      </w:r>
      <w:r>
        <w:rPr>
          <w:u w:val="single"/>
        </w:rPr>
        <w:tab/>
      </w:r>
      <w:r>
        <w:rPr>
          <w:u w:val="single"/>
        </w:rPr>
        <w:tab/>
      </w:r>
      <w:r>
        <w:t>执法证号</w:t>
      </w:r>
      <w:r>
        <w:tab/>
      </w:r>
      <w:r>
        <w:rPr>
          <w:u w:val="single"/>
        </w:rPr>
        <w:t xml:space="preserve"> </w:t>
      </w:r>
      <w:r>
        <w:rPr>
          <w:u w:val="single"/>
        </w:rPr>
        <w:tab/>
      </w:r>
      <w:r>
        <w:rPr>
          <w:u w:val="single"/>
        </w:rPr>
        <w:tab/>
      </w:r>
      <w:r>
        <w:tab/>
      </w:r>
      <w:r>
        <w:t>记录人</w:t>
      </w:r>
      <w:r>
        <w:tab/>
      </w:r>
      <w:r>
        <w:tab/>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rPr>
          <w:rFonts w:hint="eastAsia" w:ascii="Microsoft JhengHei" w:eastAsia="Microsoft JhengHei"/>
          <w:b/>
        </w:rPr>
        <w:t>表明身份</w:t>
      </w:r>
      <w:r>
        <w:rPr>
          <w:rFonts w:hint="eastAsia" w:ascii="Microsoft JhengHei" w:eastAsia="Microsoft JhengHei"/>
          <w:b/>
        </w:rPr>
        <w:tab/>
      </w:r>
      <w:r>
        <w:t>您好</w:t>
      </w:r>
      <w:r>
        <w:tab/>
      </w:r>
      <w:r>
        <w:tab/>
      </w:r>
      <w:r>
        <w:t>我们是</w:t>
      </w:r>
      <w:r>
        <w:rPr>
          <w:u w:val="single"/>
        </w:rPr>
        <w:t xml:space="preserve"> </w:t>
      </w:r>
      <w:r>
        <w:rPr>
          <w:u w:val="single"/>
        </w:rPr>
        <w:tab/>
      </w:r>
      <w:r>
        <w:rPr>
          <w:u w:val="single"/>
        </w:rPr>
        <w:tab/>
      </w:r>
      <w:r>
        <w:rPr>
          <w:u w:val="single"/>
        </w:rPr>
        <w:tab/>
      </w:r>
      <w:r>
        <w:t>的行政执法人员</w:t>
      </w:r>
      <w:r>
        <w:rPr>
          <w:u w:val="single"/>
        </w:rPr>
        <w:tab/>
      </w:r>
      <w:r>
        <w:rPr>
          <w:u w:val="single"/>
        </w:rPr>
        <w:tab/>
      </w:r>
      <w:r>
        <w:tab/>
      </w:r>
      <w:r>
        <w:tab/>
      </w:r>
      <w:r>
        <w:rPr>
          <w:u w:val="single"/>
        </w:rPr>
        <w:tab/>
      </w:r>
      <w:r>
        <w:rPr>
          <w:u w:val="single"/>
        </w:rPr>
        <w:tab/>
      </w:r>
      <w:r>
        <w:rPr>
          <w:u w:val="single"/>
        </w:rPr>
        <w:t xml:space="preserve"> </w:t>
      </w:r>
      <w:r>
        <w:t>这是我们的执法证</w:t>
      </w:r>
      <w:r>
        <w:rPr>
          <w:spacing w:val="-72"/>
        </w:rPr>
        <w:t>件</w:t>
      </w:r>
      <w:r>
        <w:t>（向被询问人出示执法证件</w:t>
      </w:r>
      <w:r>
        <w:rPr>
          <w:spacing w:val="48"/>
        </w:rPr>
        <w:t xml:space="preserve"> </w:t>
      </w:r>
      <w:r>
        <w:t>执法证号编号</w:t>
      </w:r>
      <w:r>
        <w:rPr>
          <w:u w:val="single"/>
        </w:rPr>
        <w:t xml:space="preserve"> </w:t>
      </w:r>
      <w:r>
        <w:rPr>
          <w:u w:val="single"/>
        </w:rPr>
        <w:tab/>
      </w:r>
      <w:r>
        <w:rPr>
          <w:u w:val="single"/>
        </w:rPr>
        <w:tab/>
      </w:r>
      <w:r>
        <w:rPr>
          <w:u w:val="single"/>
        </w:rPr>
        <w:tab/>
      </w:r>
      <w:r>
        <w:rPr>
          <w:u w:val="single"/>
        </w:rPr>
        <w:t xml:space="preserve"> </w:t>
      </w:r>
      <w:r>
        <w:rPr>
          <w:u w:val="single"/>
        </w:rPr>
        <w:tab/>
      </w:r>
      <w:r>
        <w:t>）</w:t>
      </w:r>
    </w:p>
    <w:p w14:paraId="0EB9FF87">
      <w:pPr>
        <w:pStyle w:val="6"/>
        <w:spacing w:before="76"/>
        <w:ind w:left="117"/>
      </w:pPr>
      <w:r>
        <w:t>请您查验</w:t>
      </w:r>
    </w:p>
    <w:p w14:paraId="6E0716A0">
      <w:pPr>
        <w:pStyle w:val="6"/>
        <w:tabs>
          <w:tab w:val="left" w:pos="598"/>
          <w:tab w:val="left" w:pos="3962"/>
        </w:tabs>
        <w:spacing w:before="153"/>
        <w:ind w:left="117"/>
      </w:pPr>
      <w:r>
        <w:t>答</w:t>
      </w:r>
      <w:r>
        <w:tab/>
      </w:r>
      <w:r>
        <w:rPr>
          <w:u w:val="single"/>
        </w:rPr>
        <w:t>执法证件我已查验，没有疑问</w:t>
      </w:r>
      <w:r>
        <w:rPr>
          <w:u w:val="single"/>
        </w:rPr>
        <w:tab/>
      </w:r>
    </w:p>
    <w:p w14:paraId="11ACB1E4">
      <w:pPr>
        <w:pStyle w:val="6"/>
        <w:tabs>
          <w:tab w:val="left" w:pos="1326"/>
        </w:tabs>
        <w:spacing w:before="23" w:line="460" w:lineRule="exact"/>
        <w:ind w:left="117" w:right="352"/>
      </w:pPr>
      <w:r>
        <w:rPr>
          <w:rFonts w:hint="eastAsia" w:ascii="Microsoft JhengHei" w:eastAsia="Microsoft JhengHei"/>
          <w:b/>
        </w:rPr>
        <w:t>告知权利</w:t>
      </w:r>
      <w:r>
        <w:rPr>
          <w:rFonts w:hint="eastAsia" w:ascii="Microsoft JhengHei" w:eastAsia="Microsoft JhengHei"/>
          <w:b/>
        </w:rPr>
        <w:tab/>
      </w:r>
      <w:r>
        <w:t>根据《中华人民共和国行政处罚法</w:t>
      </w:r>
      <w:r>
        <w:rPr>
          <w:spacing w:val="-120"/>
        </w:rPr>
        <w:t>》</w:t>
      </w:r>
      <w:r>
        <w:t>（2021</w:t>
      </w:r>
      <w:r>
        <w:rPr>
          <w:spacing w:val="-54"/>
        </w:rPr>
        <w:t xml:space="preserve"> </w:t>
      </w:r>
      <w:r>
        <w:t>年修正）第四十三条第二款之规定，如果您认为我们与本案有直接利害关系，可能影响公正办案的，您有权申请回避并说明理由，您是否申请回避？</w:t>
      </w:r>
    </w:p>
    <w:p w14:paraId="67BDF3B3">
      <w:pPr>
        <w:pStyle w:val="6"/>
        <w:tabs>
          <w:tab w:val="left" w:pos="598"/>
          <w:tab w:val="left" w:pos="4978"/>
        </w:tabs>
        <w:spacing w:before="128"/>
        <w:ind w:left="117"/>
        <w:rPr>
          <w:rFonts w:ascii="Times New Roman" w:eastAsia="Times New Roman"/>
        </w:rPr>
      </w:pPr>
      <w:r>
        <w:t>答</w:t>
      </w:r>
      <w:r>
        <w:tab/>
      </w:r>
      <w:r>
        <w:rPr>
          <w:rFonts w:ascii="Times New Roman" w:eastAsia="Times New Roman"/>
          <w:u w:val="single"/>
        </w:rPr>
        <w:t xml:space="preserve"> </w:t>
      </w:r>
      <w:r>
        <w:rPr>
          <w:rFonts w:ascii="Times New Roman" w:eastAsia="Times New Roman"/>
          <w:u w:val="single"/>
        </w:rPr>
        <w:tab/>
      </w:r>
    </w:p>
    <w:p w14:paraId="5D54C62E">
      <w:pPr>
        <w:pStyle w:val="6"/>
        <w:tabs>
          <w:tab w:val="left" w:pos="1333"/>
          <w:tab w:val="left" w:pos="2667"/>
          <w:tab w:val="left" w:pos="6061"/>
          <w:tab w:val="left" w:pos="8724"/>
        </w:tabs>
        <w:spacing w:before="74"/>
        <w:ind w:left="117"/>
      </w:pPr>
      <w:r>
        <w:rPr>
          <w:rFonts w:hint="eastAsia" w:ascii="Microsoft JhengHei" w:eastAsia="Microsoft JhengHei"/>
          <w:b/>
        </w:rPr>
        <w:t>告知义务</w:t>
      </w:r>
      <w:r>
        <w:rPr>
          <w:rFonts w:hint="eastAsia" w:ascii="Microsoft JhengHei" w:eastAsia="Microsoft JhengHei"/>
          <w:b/>
        </w:rPr>
        <w:tab/>
      </w:r>
      <w:r>
        <w:rPr>
          <w:rFonts w:hint="eastAsia" w:ascii="Microsoft JhengHei" w:eastAsia="Microsoft JhengHei"/>
          <w:b/>
        </w:rPr>
        <w:t>现</w:t>
      </w:r>
      <w:r>
        <w:t>我们就</w:t>
      </w:r>
      <w:r>
        <w:rPr>
          <w:u w:val="single"/>
        </w:rPr>
        <w:t xml:space="preserve"> </w:t>
      </w:r>
      <w:r>
        <w:rPr>
          <w:u w:val="single"/>
        </w:rPr>
        <w:tab/>
      </w:r>
      <w:r>
        <w:rPr>
          <w:u w:val="single"/>
        </w:rPr>
        <w:t>（被检查人、具体事由）</w:t>
      </w:r>
      <w:r>
        <w:rPr>
          <w:u w:val="single"/>
        </w:rPr>
        <w:tab/>
      </w:r>
      <w:r>
        <w:t>有关情况对你进行询问</w:t>
      </w:r>
      <w:r>
        <w:tab/>
      </w:r>
      <w:r>
        <w:t>请如</w:t>
      </w:r>
    </w:p>
    <w:p w14:paraId="600A5B97">
      <w:pPr>
        <w:pStyle w:val="6"/>
        <w:tabs>
          <w:tab w:val="left" w:pos="1078"/>
          <w:tab w:val="left" w:pos="1547"/>
          <w:tab w:val="left" w:pos="2736"/>
          <w:tab w:val="left" w:pos="4887"/>
          <w:tab w:val="left" w:pos="7518"/>
        </w:tabs>
        <w:spacing w:before="99" w:line="357" w:lineRule="auto"/>
        <w:ind w:left="117" w:right="357"/>
      </w:pPr>
      <w:r>
        <w:t>实回答问题</w:t>
      </w:r>
      <w:r>
        <w:tab/>
      </w:r>
      <w:r>
        <w:t>积极配合</w:t>
      </w:r>
      <w:r>
        <w:tab/>
      </w:r>
      <w:r>
        <w:t>如不如实回答问题</w:t>
      </w:r>
      <w:r>
        <w:tab/>
      </w:r>
      <w:r>
        <w:t>将承担相应的法律责任</w:t>
      </w:r>
      <w:r>
        <w:tab/>
      </w:r>
      <w:r>
        <w:t>您有权进行陈</w:t>
      </w:r>
      <w:r>
        <w:rPr>
          <w:spacing w:val="-15"/>
        </w:rPr>
        <w:t>述</w:t>
      </w:r>
      <w:r>
        <w:t>和申辩</w:t>
      </w:r>
      <w:r>
        <w:tab/>
      </w:r>
      <w:r>
        <w:t>你听清楚了吗？</w:t>
      </w:r>
    </w:p>
    <w:p w14:paraId="797AD04A">
      <w:pPr>
        <w:pStyle w:val="6"/>
        <w:spacing w:before="3"/>
        <w:ind w:left="117"/>
      </w:pPr>
      <w:r>
        <w:t>答：听清楚了</w:t>
      </w:r>
    </w:p>
    <w:p w14:paraId="766F715F">
      <w:pPr>
        <w:tabs>
          <w:tab w:val="left" w:pos="1323"/>
          <w:tab w:val="left" w:pos="9012"/>
        </w:tabs>
        <w:spacing w:before="89"/>
        <w:ind w:left="117" w:right="0" w:firstLine="0"/>
        <w:jc w:val="left"/>
        <w:rPr>
          <w:sz w:val="24"/>
        </w:rPr>
      </w:pPr>
      <w:r>
        <w:rPr>
          <w:rFonts w:hint="eastAsia" w:ascii="Microsoft JhengHei" w:eastAsia="Microsoft JhengHei"/>
          <w:b/>
          <w:sz w:val="24"/>
        </w:rPr>
        <w:t>询问内容</w:t>
      </w:r>
      <w:r>
        <w:rPr>
          <w:rFonts w:hint="eastAsia" w:ascii="Microsoft JhengHei" w:eastAsia="Microsoft JhengHei"/>
          <w:b/>
          <w:sz w:val="24"/>
        </w:rPr>
        <w:tab/>
      </w:r>
      <w:r>
        <w:rPr>
          <w:spacing w:val="-1"/>
          <w:sz w:val="24"/>
          <w:u w:val="single"/>
        </w:rPr>
        <w:t>1.</w:t>
      </w:r>
      <w:r>
        <w:rPr>
          <w:sz w:val="24"/>
          <w:u w:val="single"/>
        </w:rPr>
        <w:t>问</w:t>
      </w:r>
      <w:r>
        <w:rPr>
          <w:sz w:val="24"/>
          <w:u w:val="single"/>
        </w:rPr>
        <w:tab/>
      </w:r>
    </w:p>
    <w:p w14:paraId="4D804F9A">
      <w:pPr>
        <w:pStyle w:val="6"/>
        <w:tabs>
          <w:tab w:val="left" w:pos="9008"/>
        </w:tabs>
        <w:spacing w:before="117" w:line="374" w:lineRule="auto"/>
        <w:ind w:left="117" w:right="549"/>
      </w:pPr>
      <w:r>
        <w:rPr>
          <w:u w:val="single"/>
        </w:rPr>
        <w:t>答</w:t>
      </w:r>
      <w:r>
        <w:rPr>
          <w:u w:val="single"/>
        </w:rPr>
        <w:tab/>
      </w:r>
      <w:r>
        <w:t xml:space="preserve"> </w:t>
      </w:r>
      <w:r>
        <w:rPr>
          <w:spacing w:val="-1"/>
          <w:u w:val="single"/>
        </w:rPr>
        <w:t>2.</w:t>
      </w:r>
      <w:r>
        <w:rPr>
          <w:u w:val="single"/>
        </w:rPr>
        <w:t>问</w:t>
      </w:r>
      <w:r>
        <w:rPr>
          <w:u w:val="single"/>
        </w:rPr>
        <w:tab/>
      </w:r>
    </w:p>
    <w:p w14:paraId="0359A651">
      <w:pPr>
        <w:pStyle w:val="6"/>
        <w:tabs>
          <w:tab w:val="left" w:pos="7927"/>
        </w:tabs>
        <w:spacing w:before="1"/>
        <w:ind w:left="117"/>
      </w:pPr>
      <w:r>
        <w:rPr>
          <w:u w:val="single"/>
        </w:rPr>
        <w:t>答</w:t>
      </w:r>
      <w:r>
        <w:rPr>
          <w:u w:val="single"/>
        </w:rPr>
        <w:tab/>
      </w:r>
    </w:p>
    <w:p w14:paraId="5BAD1C36">
      <w:pPr>
        <w:pStyle w:val="6"/>
        <w:tabs>
          <w:tab w:val="left" w:pos="1799"/>
          <w:tab w:val="left" w:pos="4137"/>
          <w:tab w:val="left" w:pos="4442"/>
          <w:tab w:val="left" w:pos="5884"/>
          <w:tab w:val="left" w:pos="7381"/>
          <w:tab w:val="left" w:pos="9063"/>
        </w:tabs>
        <w:spacing w:before="173"/>
        <w:ind w:left="117"/>
        <w:rPr>
          <w:rFonts w:ascii="Times New Roman" w:eastAsia="Times New Roman"/>
        </w:rPr>
      </w:pPr>
      <w:r>
        <w:t>被询问人签名</w:t>
      </w:r>
      <w:r>
        <w:tab/>
      </w:r>
      <w:r>
        <w:rPr>
          <w:u w:val="single"/>
        </w:rPr>
        <w:t xml:space="preserve"> </w:t>
      </w:r>
      <w:r>
        <w:rPr>
          <w:u w:val="single"/>
        </w:rPr>
        <w:tab/>
      </w:r>
      <w:r>
        <w:tab/>
      </w:r>
      <w:r>
        <w:t>询问人签名</w:t>
      </w:r>
      <w:r>
        <w:tab/>
      </w:r>
      <w:r>
        <w:rPr>
          <w:rFonts w:ascii="Times New Roman" w:eastAsia="Times New Roman"/>
          <w:u w:val="single"/>
        </w:rPr>
        <w:t xml:space="preserve"> </w:t>
      </w:r>
      <w:r>
        <w:rPr>
          <w:rFonts w:ascii="Times New Roman" w:eastAsia="Times New Roman"/>
          <w:u w:val="single"/>
        </w:rPr>
        <w:tab/>
      </w:r>
      <w:r>
        <w:rPr>
          <w:rFonts w:ascii="Times New Roman" w:eastAsia="Times New Roman"/>
        </w:rPr>
        <w:t xml:space="preserve">  </w:t>
      </w:r>
      <w:r>
        <w:rPr>
          <w:rFonts w:ascii="Times New Roman" w:eastAsia="Times New Roman"/>
          <w:spacing w:val="5"/>
        </w:rPr>
        <w:t xml:space="preserve"> </w:t>
      </w:r>
      <w:r>
        <w:rPr>
          <w:rFonts w:ascii="Times New Roman" w:eastAsia="Times New Roman"/>
          <w:u w:val="single"/>
        </w:rPr>
        <w:t xml:space="preserve"> </w:t>
      </w:r>
      <w:r>
        <w:rPr>
          <w:rFonts w:ascii="Times New Roman" w:eastAsia="Times New Roman"/>
          <w:u w:val="single"/>
        </w:rPr>
        <w:tab/>
      </w:r>
    </w:p>
    <w:p w14:paraId="73298A74">
      <w:pPr>
        <w:pStyle w:val="6"/>
        <w:spacing w:before="2"/>
        <w:rPr>
          <w:rFonts w:ascii="Times New Roman"/>
          <w:sz w:val="9"/>
        </w:rPr>
      </w:pPr>
    </w:p>
    <w:p w14:paraId="6F858E13">
      <w:pPr>
        <w:pStyle w:val="6"/>
        <w:spacing w:before="67"/>
        <w:ind w:right="357"/>
        <w:jc w:val="right"/>
      </w:pPr>
      <w:r>
        <w:t>第</w:t>
      </w:r>
      <w:r>
        <w:rPr>
          <w:u w:val="single"/>
        </w:rPr>
        <w:t xml:space="preserve"> </w:t>
      </w:r>
      <w:r>
        <w:t>页 共</w:t>
      </w:r>
      <w:r>
        <w:rPr>
          <w:u w:val="single"/>
        </w:rPr>
        <w:t xml:space="preserve"> </w:t>
      </w:r>
      <w:r>
        <w:t>页</w:t>
      </w:r>
    </w:p>
    <w:p w14:paraId="107B4273">
      <w:pPr>
        <w:spacing w:after="0"/>
        <w:jc w:val="right"/>
        <w:sectPr>
          <w:pgSz w:w="11920" w:h="16840"/>
          <w:pgMar w:top="1600" w:right="1060" w:bottom="1160" w:left="1300" w:header="0" w:footer="960" w:gutter="0"/>
          <w:cols w:space="720" w:num="1"/>
        </w:sectPr>
      </w:pPr>
    </w:p>
    <w:p w14:paraId="72560BBE">
      <w:pPr>
        <w:pStyle w:val="6"/>
        <w:rPr>
          <w:sz w:val="20"/>
        </w:rPr>
      </w:pPr>
    </w:p>
    <w:p w14:paraId="0559C3A7">
      <w:pPr>
        <w:pStyle w:val="6"/>
        <w:rPr>
          <w:sz w:val="20"/>
        </w:rPr>
      </w:pPr>
    </w:p>
    <w:p w14:paraId="5793A39F">
      <w:pPr>
        <w:pStyle w:val="6"/>
        <w:rPr>
          <w:sz w:val="20"/>
        </w:rPr>
      </w:pPr>
    </w:p>
    <w:p w14:paraId="10C1A549">
      <w:pPr>
        <w:pStyle w:val="6"/>
        <w:spacing w:before="10"/>
        <w:rPr>
          <w:sz w:val="19"/>
        </w:rPr>
      </w:pPr>
    </w:p>
    <w:p w14:paraId="4DB946A9">
      <w:pPr>
        <w:pStyle w:val="2"/>
        <w:tabs>
          <w:tab w:val="left" w:pos="660"/>
          <w:tab w:val="left" w:pos="1321"/>
          <w:tab w:val="left" w:pos="1982"/>
          <w:tab w:val="left" w:pos="2643"/>
          <w:tab w:val="left" w:pos="3303"/>
        </w:tabs>
        <w:spacing w:line="720" w:lineRule="exact"/>
        <w:ind w:left="0" w:right="237"/>
      </w:pPr>
      <w:r>
        <mc:AlternateContent>
          <mc:Choice Requires="wps">
            <w:drawing>
              <wp:anchor distT="0" distB="0" distL="0" distR="0" simplePos="0" relativeHeight="251684864" behindDoc="1" locked="0" layoutInCell="1" allowOverlap="1">
                <wp:simplePos x="0" y="0"/>
                <wp:positionH relativeFrom="page">
                  <wp:posOffset>899795</wp:posOffset>
                </wp:positionH>
                <wp:positionV relativeFrom="paragraph">
                  <wp:posOffset>491490</wp:posOffset>
                </wp:positionV>
                <wp:extent cx="5645785" cy="1270"/>
                <wp:effectExtent l="0" t="0" r="0" b="0"/>
                <wp:wrapTopAndBottom/>
                <wp:docPr id="27" name="任意多边形 25"/>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15249" cap="flat" cmpd="sng">
                          <a:solidFill>
                            <a:srgbClr val="000000"/>
                          </a:solidFill>
                          <a:prstDash val="solid"/>
                          <a:headEnd type="none" w="med" len="med"/>
                          <a:tailEnd type="none" w="med" len="med"/>
                        </a:ln>
                      </wps:spPr>
                      <wps:bodyPr upright="1"/>
                    </wps:wsp>
                  </a:graphicData>
                </a:graphic>
              </wp:anchor>
            </w:drawing>
          </mc:Choice>
          <mc:Fallback>
            <w:pict>
              <v:shape id="任意多边形 25" o:spid="_x0000_s1026" o:spt="100" style="position:absolute;left:0pt;margin-left:70.85pt;margin-top:38.7pt;height:0.1pt;width:444.55pt;mso-position-horizontal-relative:page;mso-wrap-distance-bottom:0pt;mso-wrap-distance-top:0pt;z-index:-251631616;mso-width-relative:page;mso-height-relative:page;" filled="f" stroked="t" coordsize="8891,1" o:gfxdata="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QUvlTWAAAACgEAAA8AAAAAAAAAAQAgAAAAIgAAAGRycy9kb3ducmV2Lnht&#10;bFBLAQIUABQAAAAIAIdO4kBlo6+KNAIAAIgEAAAOAAAAAAAAAAEAIAAAACUBAABkcnMvZTJvRG9j&#10;LnhtbFBLBQYAAAAABgAGAFkBAADLBQAAAAA=&#10;" path="m0,0l8891,0e">
                <v:fill on="f" focussize="0,0"/>
                <v:stroke weight="1.20070866141732pt" color="#000000" joinstyle="round"/>
                <v:imagedata o:title=""/>
                <o:lock v:ext="edit" aspectratio="f"/>
                <w10:wrap type="topAndBottom"/>
              </v:shape>
            </w:pict>
          </mc:Fallback>
        </mc:AlternateContent>
      </w:r>
      <w:r>
        <mc:AlternateContent>
          <mc:Choice Requires="wps">
            <w:drawing>
              <wp:anchor distT="0" distB="0" distL="0" distR="0" simplePos="0" relativeHeight="251685888" behindDoc="1" locked="0" layoutInCell="1" allowOverlap="1">
                <wp:simplePos x="0" y="0"/>
                <wp:positionH relativeFrom="page">
                  <wp:posOffset>899795</wp:posOffset>
                </wp:positionH>
                <wp:positionV relativeFrom="paragraph">
                  <wp:posOffset>758190</wp:posOffset>
                </wp:positionV>
                <wp:extent cx="5645785" cy="1270"/>
                <wp:effectExtent l="0" t="0" r="0" b="0"/>
                <wp:wrapTopAndBottom/>
                <wp:docPr id="28" name="任意多边形 26"/>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6" o:spid="_x0000_s1026" o:spt="100" style="position:absolute;left:0pt;margin-left:70.85pt;margin-top:59.7pt;height:0.1pt;width:444.55pt;mso-position-horizontal-relative:page;mso-wrap-distance-bottom:0pt;mso-wrap-distance-top:0pt;z-index:-251630592;mso-width-relative:page;mso-height-relative:page;" filled="f" stroked="t" coordsize="8891,1" o:gfxdata="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NMZzbZAAAADAEAAA8AAAAAAAAAAQAgAAAAIgAAAGRycy9kb3ducmV2Lnht&#10;bFBLAQIUABQAAAAIAIdO4kDWuOdAMQIAAIcEAAAOAAAAAAAAAAEAIAAAACgBAABkcnMvZTJvRG9j&#10;LnhtbFBLBQYAAAAABgAGAFkBAADLBQ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86912" behindDoc="1" locked="0" layoutInCell="1" allowOverlap="1">
                <wp:simplePos x="0" y="0"/>
                <wp:positionH relativeFrom="page">
                  <wp:posOffset>899795</wp:posOffset>
                </wp:positionH>
                <wp:positionV relativeFrom="paragraph">
                  <wp:posOffset>1062990</wp:posOffset>
                </wp:positionV>
                <wp:extent cx="5645785" cy="1270"/>
                <wp:effectExtent l="0" t="0" r="0" b="0"/>
                <wp:wrapTopAndBottom/>
                <wp:docPr id="29" name="任意多边形 27"/>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7" o:spid="_x0000_s1026" o:spt="100" style="position:absolute;left:0pt;margin-left:70.85pt;margin-top:83.7pt;height:0.1pt;width:444.55pt;mso-position-horizontal-relative:page;mso-wrap-distance-bottom:0pt;mso-wrap-distance-top:0pt;z-index:-251629568;mso-width-relative:page;mso-height-relative:page;" filled="f" stroked="t" coordsize="8891,1" o:gfxdata="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GtnZ2QAAAAwBAAAPAAAAAAAAAAEAIAAAACIAAABkcnMvZG93bnJldi54&#10;bWxQSwECFAAUAAAACACHTuJAME1gUj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87936" behindDoc="1" locked="0" layoutInCell="1" allowOverlap="1">
                <wp:simplePos x="0" y="0"/>
                <wp:positionH relativeFrom="page">
                  <wp:posOffset>899795</wp:posOffset>
                </wp:positionH>
                <wp:positionV relativeFrom="paragraph">
                  <wp:posOffset>1367790</wp:posOffset>
                </wp:positionV>
                <wp:extent cx="5645785" cy="1270"/>
                <wp:effectExtent l="0" t="0" r="0" b="0"/>
                <wp:wrapTopAndBottom/>
                <wp:docPr id="30" name="任意多边形 28"/>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8" o:spid="_x0000_s1026" o:spt="100" style="position:absolute;left:0pt;margin-left:70.85pt;margin-top:107.7pt;height:0.1pt;width:444.55pt;mso-position-horizontal-relative:page;mso-wrap-distance-bottom:0pt;mso-wrap-distance-top:0pt;z-index:-251628544;mso-width-relative:page;mso-height-relative:page;" filled="f" stroked="t" coordsize="8891,1" o:gfxdata="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FO7H2QAAAAwBAAAPAAAAAAAAAAEAIAAAACIAAABkcnMvZG93bnJldi54&#10;bWxQSwECFAAUAAAACACHTuJAp+AcsT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88960" behindDoc="1" locked="0" layoutInCell="1" allowOverlap="1">
                <wp:simplePos x="0" y="0"/>
                <wp:positionH relativeFrom="page">
                  <wp:posOffset>899795</wp:posOffset>
                </wp:positionH>
                <wp:positionV relativeFrom="paragraph">
                  <wp:posOffset>1672590</wp:posOffset>
                </wp:positionV>
                <wp:extent cx="5645785" cy="1270"/>
                <wp:effectExtent l="0" t="0" r="0" b="0"/>
                <wp:wrapTopAndBottom/>
                <wp:docPr id="31" name="任意多边形 29"/>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29" o:spid="_x0000_s1026" o:spt="100" style="position:absolute;left:0pt;margin-left:70.85pt;margin-top:131.7pt;height:0.1pt;width:444.55pt;mso-position-horizontal-relative:page;mso-wrap-distance-bottom:0pt;mso-wrap-distance-top:0pt;z-index:-251627520;mso-width-relative:page;mso-height-relative:page;" filled="f" stroked="t" coordsize="8891,1" o:gfxdata="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cNQrNkAAAAMAQAADwAAAAAAAAABACAAAAAiAAAAZHJzL2Rvd25yZXYu&#10;eG1sUEsBAhQAFAAAAAgAh07iQEEVm6MzAgAAhwQAAA4AAAAAAAAAAQAgAAAAKAEAAGRycy9lMm9E&#10;b2MueG1sUEsFBgAAAAAGAAYAWQEAAM0FA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89984" behindDoc="1" locked="0" layoutInCell="1" allowOverlap="1">
                <wp:simplePos x="0" y="0"/>
                <wp:positionH relativeFrom="page">
                  <wp:posOffset>899795</wp:posOffset>
                </wp:positionH>
                <wp:positionV relativeFrom="paragraph">
                  <wp:posOffset>1977390</wp:posOffset>
                </wp:positionV>
                <wp:extent cx="5645785" cy="1270"/>
                <wp:effectExtent l="0" t="0" r="0" b="0"/>
                <wp:wrapTopAndBottom/>
                <wp:docPr id="32" name="任意多边形 30"/>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0" o:spid="_x0000_s1026" o:spt="100" style="position:absolute;left:0pt;margin-left:70.85pt;margin-top:155.7pt;height:0.1pt;width:444.55pt;mso-position-horizontal-relative:page;mso-wrap-distance-bottom:0pt;mso-wrap-distance-top:0pt;z-index:-251626496;mso-width-relative:page;mso-height-relative:page;" filled="f" stroked="t" coordsize="8891,1" o:gfxdata="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SNpl9kAAAAMAQAADwAAAAAAAAABACAAAAAiAAAAZHJzL2Rvd25yZXYueG1s&#10;UEsBAhQAFAAAAAgAh07iQBTShw0wAgAAhwQAAA4AAAAAAAAAAQAgAAAAKAEAAGRycy9lMm9Eb2Mu&#10;eG1sUEsFBgAAAAAGAAYAWQEAAMoFA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1008" behindDoc="1" locked="0" layoutInCell="1" allowOverlap="1">
                <wp:simplePos x="0" y="0"/>
                <wp:positionH relativeFrom="page">
                  <wp:posOffset>899795</wp:posOffset>
                </wp:positionH>
                <wp:positionV relativeFrom="paragraph">
                  <wp:posOffset>2282190</wp:posOffset>
                </wp:positionV>
                <wp:extent cx="5645785" cy="1270"/>
                <wp:effectExtent l="0" t="0" r="0" b="0"/>
                <wp:wrapTopAndBottom/>
                <wp:docPr id="33" name="任意多边形 31"/>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1" o:spid="_x0000_s1026" o:spt="100" style="position:absolute;left:0pt;margin-left:70.85pt;margin-top:179.7pt;height:0.1pt;width:444.55pt;mso-position-horizontal-relative:page;mso-wrap-distance-bottom:0pt;mso-wrap-distance-top:0pt;z-index:-251625472;mso-width-relative:page;mso-height-relative:page;" filled="f" stroked="t" coordsize="8891,1" o:gfxdata="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5RHR2QAAAAwBAAAPAAAAAAAAAAEAIAAAACIAAABkcnMvZG93bnJldi54&#10;bWxQSwECFAAUAAAACACHTuJA8icAHz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2032" behindDoc="1" locked="0" layoutInCell="1" allowOverlap="1">
                <wp:simplePos x="0" y="0"/>
                <wp:positionH relativeFrom="page">
                  <wp:posOffset>899795</wp:posOffset>
                </wp:positionH>
                <wp:positionV relativeFrom="paragraph">
                  <wp:posOffset>2586990</wp:posOffset>
                </wp:positionV>
                <wp:extent cx="5645785" cy="1270"/>
                <wp:effectExtent l="0" t="0" r="0" b="0"/>
                <wp:wrapTopAndBottom/>
                <wp:docPr id="34" name="任意多边形 32"/>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2" o:spid="_x0000_s1026" o:spt="100" style="position:absolute;left:0pt;margin-left:70.85pt;margin-top:203.7pt;height:0.1pt;width:444.55pt;mso-position-horizontal-relative:page;mso-wrap-distance-bottom:0pt;mso-wrap-distance-top:0pt;z-index:-251624448;mso-width-relative:page;mso-height-relative:page;" filled="f" stroked="t" coordsize="8891,1" o:gfxdata="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V7/P2QAAAAwBAAAPAAAAAAAAAAEAIAAAACIAAABkcnMvZG93bnJldi54&#10;bWxQSwECFAAUAAAACACHTuJAwktxDj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3056" behindDoc="1" locked="0" layoutInCell="1" allowOverlap="1">
                <wp:simplePos x="0" y="0"/>
                <wp:positionH relativeFrom="page">
                  <wp:posOffset>899795</wp:posOffset>
                </wp:positionH>
                <wp:positionV relativeFrom="paragraph">
                  <wp:posOffset>2891790</wp:posOffset>
                </wp:positionV>
                <wp:extent cx="5645785" cy="1270"/>
                <wp:effectExtent l="0" t="0" r="0" b="0"/>
                <wp:wrapTopAndBottom/>
                <wp:docPr id="35" name="任意多边形 33"/>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3" o:spid="_x0000_s1026" o:spt="100" style="position:absolute;left:0pt;margin-left:70.85pt;margin-top:227.7pt;height:0.1pt;width:444.55pt;mso-position-horizontal-relative:page;mso-wrap-distance-bottom:0pt;mso-wrap-distance-top:0pt;z-index:-251623424;mso-width-relative:page;mso-height-relative:page;" filled="f" stroked="t" coordsize="8891,1" o:gfxdata="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VghWrZAAAADAEAAA8AAAAAAAAAAQAgAAAAIgAAAGRycy9kb3ducmV2Lnht&#10;bFBLAQIUABQAAAAIAIdO4kAkvvYcMQIAAIcEAAAOAAAAAAAAAAEAIAAAACgBAABkcnMvZTJvRG9j&#10;LnhtbFBLBQYAAAAABgAGAFkBAADLBQ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4080" behindDoc="1" locked="0" layoutInCell="1" allowOverlap="1">
                <wp:simplePos x="0" y="0"/>
                <wp:positionH relativeFrom="page">
                  <wp:posOffset>899795</wp:posOffset>
                </wp:positionH>
                <wp:positionV relativeFrom="paragraph">
                  <wp:posOffset>3196590</wp:posOffset>
                </wp:positionV>
                <wp:extent cx="5645785" cy="1270"/>
                <wp:effectExtent l="0" t="0" r="0" b="0"/>
                <wp:wrapTopAndBottom/>
                <wp:docPr id="36" name="任意多边形 34"/>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4" o:spid="_x0000_s1026" o:spt="100" style="position:absolute;left:0pt;margin-left:70.85pt;margin-top:251.7pt;height:0.1pt;width:444.55pt;mso-position-horizontal-relative:page;mso-wrap-distance-bottom:0pt;mso-wrap-distance-top:0pt;z-index:-251622400;mso-width-relative:page;mso-height-relative:page;" filled="f" stroked="t" coordsize="8891,1" o:gfxdata="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YDif2QAAAAwBAAAPAAAAAAAAAAEAIAAAACIAAABkcnMvZG93bnJldi54&#10;bWxQSwECFAAUAAAACACHTuJAjAWYRz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5104" behindDoc="1" locked="0" layoutInCell="1" allowOverlap="1">
                <wp:simplePos x="0" y="0"/>
                <wp:positionH relativeFrom="page">
                  <wp:posOffset>899795</wp:posOffset>
                </wp:positionH>
                <wp:positionV relativeFrom="paragraph">
                  <wp:posOffset>3501390</wp:posOffset>
                </wp:positionV>
                <wp:extent cx="5645785" cy="1270"/>
                <wp:effectExtent l="0" t="0" r="0" b="0"/>
                <wp:wrapTopAndBottom/>
                <wp:docPr id="37" name="任意多边形 35"/>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5" o:spid="_x0000_s1026" o:spt="100" style="position:absolute;left:0pt;margin-left:70.85pt;margin-top:275.7pt;height:0.1pt;width:444.55pt;mso-position-horizontal-relative:page;mso-wrap-distance-bottom:0pt;mso-wrap-distance-top:0pt;z-index:-251621376;mso-width-relative:page;mso-height-relative:page;" filled="f" stroked="t" coordsize="8891,1" o:gfxdata="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VwI62QAAAAwBAAAPAAAAAAAAAAEAIAAAACIAAABkcnMvZG93bnJldi54&#10;bWxQSwECFAAUAAAACACHTuJAavAfVT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6128" behindDoc="1" locked="0" layoutInCell="1" allowOverlap="1">
                <wp:simplePos x="0" y="0"/>
                <wp:positionH relativeFrom="page">
                  <wp:posOffset>899795</wp:posOffset>
                </wp:positionH>
                <wp:positionV relativeFrom="paragraph">
                  <wp:posOffset>3806190</wp:posOffset>
                </wp:positionV>
                <wp:extent cx="5645785" cy="1270"/>
                <wp:effectExtent l="0" t="0" r="0" b="0"/>
                <wp:wrapTopAndBottom/>
                <wp:docPr id="38" name="任意多边形 36"/>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6" o:spid="_x0000_s1026" o:spt="100" style="position:absolute;left:0pt;margin-left:70.85pt;margin-top:299.7pt;height:0.1pt;width:444.55pt;mso-position-horizontal-relative:page;mso-wrap-distance-bottom:0pt;mso-wrap-distance-top:0pt;z-index:-251620352;mso-width-relative:page;mso-height-relative:page;" filled="f" stroked="t" coordsize="8891,1" o:gfxdata="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Gfsj2QAAAAwBAAAPAAAAAAAAAAEAIAAAACIAAABkcnMvZG93bnJldi54&#10;bWxQSwECFAAUAAAACACHTuJAbnicCTICAACHBAAADgAAAAAAAAABACAAAAAo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7152" behindDoc="1" locked="0" layoutInCell="1" allowOverlap="1">
                <wp:simplePos x="0" y="0"/>
                <wp:positionH relativeFrom="page">
                  <wp:posOffset>899795</wp:posOffset>
                </wp:positionH>
                <wp:positionV relativeFrom="paragraph">
                  <wp:posOffset>4111625</wp:posOffset>
                </wp:positionV>
                <wp:extent cx="5768340" cy="1270"/>
                <wp:effectExtent l="0" t="0" r="0" b="0"/>
                <wp:wrapTopAndBottom/>
                <wp:docPr id="39" name="任意多边形 37"/>
                <wp:cNvGraphicFramePr/>
                <a:graphic xmlns:a="http://schemas.openxmlformats.org/drawingml/2006/main">
                  <a:graphicData uri="http://schemas.microsoft.com/office/word/2010/wordprocessingShape">
                    <wps:wsp>
                      <wps:cNvSpPr/>
                      <wps:spPr>
                        <a:xfrm>
                          <a:off x="0" y="0"/>
                          <a:ext cx="5768340" cy="1270"/>
                        </a:xfrm>
                        <a:custGeom>
                          <a:avLst/>
                          <a:gdLst/>
                          <a:ahLst/>
                          <a:cxnLst/>
                          <a:pathLst>
                            <a:path w="9084">
                              <a:moveTo>
                                <a:pt x="0" y="0"/>
                              </a:moveTo>
                              <a:lnTo>
                                <a:pt x="9083"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7" o:spid="_x0000_s1026" o:spt="100" style="position:absolute;left:0pt;margin-left:70.85pt;margin-top:323.75pt;height:0.1pt;width:454.2pt;mso-position-horizontal-relative:page;mso-wrap-distance-bottom:0pt;mso-wrap-distance-top:0pt;z-index:-251619328;mso-width-relative:page;mso-height-relative:page;" filled="f" stroked="t" coordsize="9084,1" o:gfxdata="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88/vTZAAAADAEAAA8AAAAAAAAAAQAgAAAAIgAAAGRycy9kb3ducmV2&#10;LnhtbFBLAQIUABQAAAAIAIdO4kCf6DFxNAIAAIcEAAAOAAAAAAAAAAEAIAAAACgBAABkcnMvZTJv&#10;RG9jLnhtbFBLBQYAAAAABgAGAFkBAADOBQAAAAA=&#10;" path="m0,0l9083,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8176" behindDoc="1" locked="0" layoutInCell="1" allowOverlap="1">
                <wp:simplePos x="0" y="0"/>
                <wp:positionH relativeFrom="page">
                  <wp:posOffset>899795</wp:posOffset>
                </wp:positionH>
                <wp:positionV relativeFrom="paragraph">
                  <wp:posOffset>4416425</wp:posOffset>
                </wp:positionV>
                <wp:extent cx="5645785" cy="1270"/>
                <wp:effectExtent l="0" t="0" r="0" b="0"/>
                <wp:wrapTopAndBottom/>
                <wp:docPr id="40" name="任意多边形 38"/>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8" o:spid="_x0000_s1026" o:spt="100" style="position:absolute;left:0pt;margin-left:70.85pt;margin-top:347.75pt;height:0.1pt;width:444.55pt;mso-position-horizontal-relative:page;mso-wrap-distance-bottom:0pt;mso-wrap-distance-top:0pt;z-index:-251618304;mso-width-relative:page;mso-height-relative:page;" filled="f" stroked="t" coordsize="8891,1" o:gfxdata="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PBiI2gAAAAwBAAAPAAAAAAAAAAEAIAAAACIAAABkcnMvZG93bnJldi54&#10;bWxQSwECFAAUAAAACACHTuJAEyCBezECAACHBAAADgAAAAAAAAABACAAAAApAQAAZHJzL2Uyb0Rv&#10;Yy54bWxQSwUGAAAAAAYABgBZAQAAzAU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699200" behindDoc="1" locked="0" layoutInCell="1" allowOverlap="1">
                <wp:simplePos x="0" y="0"/>
                <wp:positionH relativeFrom="page">
                  <wp:posOffset>899795</wp:posOffset>
                </wp:positionH>
                <wp:positionV relativeFrom="paragraph">
                  <wp:posOffset>4721225</wp:posOffset>
                </wp:positionV>
                <wp:extent cx="5645785" cy="1270"/>
                <wp:effectExtent l="0" t="0" r="0" b="0"/>
                <wp:wrapTopAndBottom/>
                <wp:docPr id="41" name="任意多边形 39"/>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39" o:spid="_x0000_s1026" o:spt="100" style="position:absolute;left:0pt;margin-left:70.85pt;margin-top:371.75pt;height:0.1pt;width:444.55pt;mso-position-horizontal-relative:page;mso-wrap-distance-bottom:0pt;mso-wrap-distance-top:0pt;z-index:-251617280;mso-width-relative:page;mso-height-relative:page;" filled="f" stroked="t" coordsize="8891,1" o:gfxdata="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rQkItkAAAAMAQAADwAAAAAAAAABACAAAAAiAAAAZHJzL2Rvd25yZXYu&#10;eG1sUEsBAhQAFAAAAAgAh07iQPXVBmkzAgAAhwQAAA4AAAAAAAAAAQAgAAAAKAEAAGRycy9lMm9E&#10;b2MueG1sUEsFBgAAAAAGAAYAWQEAAM0FA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700224" behindDoc="1" locked="0" layoutInCell="1" allowOverlap="1">
                <wp:simplePos x="0" y="0"/>
                <wp:positionH relativeFrom="page">
                  <wp:posOffset>899795</wp:posOffset>
                </wp:positionH>
                <wp:positionV relativeFrom="paragraph">
                  <wp:posOffset>5026025</wp:posOffset>
                </wp:positionV>
                <wp:extent cx="5645785" cy="1270"/>
                <wp:effectExtent l="0" t="0" r="0" b="0"/>
                <wp:wrapTopAndBottom/>
                <wp:docPr id="42" name="任意多边形 40"/>
                <wp:cNvGraphicFramePr/>
                <a:graphic xmlns:a="http://schemas.openxmlformats.org/drawingml/2006/main">
                  <a:graphicData uri="http://schemas.microsoft.com/office/word/2010/wordprocessingShape">
                    <wps:wsp>
                      <wps:cNvSpPr/>
                      <wps:spPr>
                        <a:xfrm>
                          <a:off x="0" y="0"/>
                          <a:ext cx="5645785" cy="1270"/>
                        </a:xfrm>
                        <a:custGeom>
                          <a:avLst/>
                          <a:gdLst/>
                          <a:ahLst/>
                          <a:cxnLst/>
                          <a:pathLst>
                            <a:path w="8891">
                              <a:moveTo>
                                <a:pt x="0" y="0"/>
                              </a:moveTo>
                              <a:lnTo>
                                <a:pt x="8891"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40" o:spid="_x0000_s1026" o:spt="100" style="position:absolute;left:0pt;margin-left:70.85pt;margin-top:395.75pt;height:0.1pt;width:444.55pt;mso-position-horizontal-relative:page;mso-wrap-distance-bottom:0pt;mso-wrap-distance-top:0pt;z-index:-251616256;mso-width-relative:page;mso-height-relative:page;" filled="f" stroked="t" coordsize="8891,1" o:gfxdata="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wLn9jaAAAADAEAAA8AAAAAAAAAAQAgAAAAIgAAAGRycy9kb3ducmV2Lnht&#10;bFBLAQIUABQAAAAIAIdO4kB9l5UoMAIAAIcEAAAOAAAAAAAAAAEAIAAAACkBAABkcnMvZTJvRG9j&#10;LnhtbFBLBQYAAAAABgAGAFkBAADLBQAAAAA=&#10;" path="m0,0l8891,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701248" behindDoc="1" locked="0" layoutInCell="1" allowOverlap="1">
                <wp:simplePos x="0" y="0"/>
                <wp:positionH relativeFrom="page">
                  <wp:posOffset>899795</wp:posOffset>
                </wp:positionH>
                <wp:positionV relativeFrom="paragraph">
                  <wp:posOffset>5330825</wp:posOffset>
                </wp:positionV>
                <wp:extent cx="5768340" cy="1270"/>
                <wp:effectExtent l="0" t="0" r="0" b="0"/>
                <wp:wrapTopAndBottom/>
                <wp:docPr id="43" name="任意多边形 41"/>
                <wp:cNvGraphicFramePr/>
                <a:graphic xmlns:a="http://schemas.openxmlformats.org/drawingml/2006/main">
                  <a:graphicData uri="http://schemas.microsoft.com/office/word/2010/wordprocessingShape">
                    <wps:wsp>
                      <wps:cNvSpPr/>
                      <wps:spPr>
                        <a:xfrm>
                          <a:off x="0" y="0"/>
                          <a:ext cx="5768340" cy="1270"/>
                        </a:xfrm>
                        <a:custGeom>
                          <a:avLst/>
                          <a:gdLst/>
                          <a:ahLst/>
                          <a:cxnLst/>
                          <a:pathLst>
                            <a:path w="9084">
                              <a:moveTo>
                                <a:pt x="0" y="0"/>
                              </a:moveTo>
                              <a:lnTo>
                                <a:pt x="9083"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41" o:spid="_x0000_s1026" o:spt="100" style="position:absolute;left:0pt;margin-left:70.85pt;margin-top:419.75pt;height:0.1pt;width:454.2pt;mso-position-horizontal-relative:page;mso-wrap-distance-bottom:0pt;mso-wrap-distance-top:0pt;z-index:-251615232;mso-width-relative:page;mso-height-relative:page;" filled="f" stroked="t" coordsize="9084,1" o:gfxdata="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42jg2QAAAAwBAAAPAAAAAAAAAAEAIAAAACIAAABkcnMvZG93bnJldi54&#10;bWxQSwECFAAUAAAACACHTuJAjAc4UDICAACHBAAADgAAAAAAAAABACAAAAAoAQAAZHJzL2Uyb0Rv&#10;Yy54bWxQSwUGAAAAAAYABgBZAQAAzAUAAAAA&#10;" path="m0,0l9083,0e">
                <v:fill on="f" focussize="0,0"/>
                <v:stroke weight="0.600472440944882pt" color="#000000" joinstyle="round"/>
                <v:imagedata o:title=""/>
                <o:lock v:ext="edit" aspectratio="f"/>
                <w10:wrap type="topAndBottom"/>
              </v:shape>
            </w:pict>
          </mc:Fallback>
        </mc:AlternateContent>
      </w:r>
      <w:r>
        <mc:AlternateContent>
          <mc:Choice Requires="wps">
            <w:drawing>
              <wp:anchor distT="0" distB="0" distL="0" distR="0" simplePos="0" relativeHeight="251702272" behindDoc="1" locked="0" layoutInCell="1" allowOverlap="1">
                <wp:simplePos x="0" y="0"/>
                <wp:positionH relativeFrom="page">
                  <wp:posOffset>899795</wp:posOffset>
                </wp:positionH>
                <wp:positionV relativeFrom="paragraph">
                  <wp:posOffset>5635625</wp:posOffset>
                </wp:positionV>
                <wp:extent cx="5768340" cy="1270"/>
                <wp:effectExtent l="0" t="0" r="0" b="0"/>
                <wp:wrapTopAndBottom/>
                <wp:docPr id="44" name="任意多边形 42"/>
                <wp:cNvGraphicFramePr/>
                <a:graphic xmlns:a="http://schemas.openxmlformats.org/drawingml/2006/main">
                  <a:graphicData uri="http://schemas.microsoft.com/office/word/2010/wordprocessingShape">
                    <wps:wsp>
                      <wps:cNvSpPr/>
                      <wps:spPr>
                        <a:xfrm>
                          <a:off x="0" y="0"/>
                          <a:ext cx="5768340" cy="1270"/>
                        </a:xfrm>
                        <a:custGeom>
                          <a:avLst/>
                          <a:gdLst/>
                          <a:ahLst/>
                          <a:cxnLst/>
                          <a:pathLst>
                            <a:path w="9084">
                              <a:moveTo>
                                <a:pt x="0" y="0"/>
                              </a:moveTo>
                              <a:lnTo>
                                <a:pt x="9083" y="0"/>
                              </a:lnTo>
                            </a:path>
                          </a:pathLst>
                        </a:custGeom>
                        <a:noFill/>
                        <a:ln w="7626" cap="flat" cmpd="sng">
                          <a:solidFill>
                            <a:srgbClr val="000000"/>
                          </a:solidFill>
                          <a:prstDash val="solid"/>
                          <a:headEnd type="none" w="med" len="med"/>
                          <a:tailEnd type="none" w="med" len="med"/>
                        </a:ln>
                      </wps:spPr>
                      <wps:bodyPr upright="1"/>
                    </wps:wsp>
                  </a:graphicData>
                </a:graphic>
              </wp:anchor>
            </w:drawing>
          </mc:Choice>
          <mc:Fallback>
            <w:pict>
              <v:shape id="任意多边形 42" o:spid="_x0000_s1026" o:spt="100" style="position:absolute;left:0pt;margin-left:70.85pt;margin-top:443.75pt;height:0.1pt;width:454.2pt;mso-position-horizontal-relative:page;mso-wrap-distance-bottom:0pt;mso-wrap-distance-top:0pt;z-index:-251614208;mso-width-relative:page;mso-height-relative:page;" filled="f" stroked="t" coordsize="9084,1" o:gfxdata="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3ovktkAAAAMAQAADwAAAAAAAAABACAAAAAiAAAAZHJzL2Rvd25yZXYu&#10;eG1sUEsBAhQAFAAAAAgAh07iQLxrSUEzAgAAhwQAAA4AAAAAAAAAAQAgAAAAKAEAAGRycy9lMm9E&#10;b2MueG1sUEsFBgAAAAAGAAYAWQEAAM0FAAAAAA==&#10;" path="m0,0l9083,0e">
                <v:fill on="f" focussize="0,0"/>
                <v:stroke weight="0.600472440944882pt" color="#000000" joinstyle="round"/>
                <v:imagedata o:title=""/>
                <o:lock v:ext="edit" aspectratio="f"/>
                <w10:wrap type="topAndBottom"/>
              </v:shape>
            </w:pict>
          </mc:Fallback>
        </mc:AlternateContent>
      </w:r>
      <w:r>
        <w:t>调</w:t>
      </w:r>
      <w:r>
        <w:tab/>
      </w:r>
      <w:r>
        <w:t>查</w:t>
      </w:r>
      <w:r>
        <w:tab/>
      </w:r>
      <w:r>
        <w:t>询</w:t>
      </w:r>
      <w:r>
        <w:tab/>
      </w:r>
      <w:r>
        <w:t>问</w:t>
      </w:r>
      <w:r>
        <w:tab/>
      </w:r>
      <w:r>
        <w:t>笔</w:t>
      </w:r>
      <w:r>
        <w:tab/>
      </w:r>
      <w:r>
        <w:t>录（</w:t>
      </w:r>
      <w:r>
        <w:rPr>
          <w:spacing w:val="3"/>
        </w:rPr>
        <w:t>尾</w:t>
      </w:r>
      <w:r>
        <w:t>页）</w:t>
      </w:r>
    </w:p>
    <w:p w14:paraId="7996ABB9">
      <w:pPr>
        <w:pStyle w:val="6"/>
        <w:spacing w:before="3"/>
        <w:rPr>
          <w:rFonts w:ascii="Arial Unicode MS"/>
          <w:sz w:val="19"/>
        </w:rPr>
      </w:pPr>
    </w:p>
    <w:p w14:paraId="5D258B0D">
      <w:pPr>
        <w:pStyle w:val="6"/>
        <w:spacing w:before="17"/>
        <w:rPr>
          <w:rFonts w:ascii="Arial Unicode MS"/>
          <w:sz w:val="22"/>
        </w:rPr>
      </w:pPr>
    </w:p>
    <w:p w14:paraId="18B46272">
      <w:pPr>
        <w:pStyle w:val="6"/>
        <w:spacing w:before="17"/>
        <w:rPr>
          <w:rFonts w:ascii="Arial Unicode MS"/>
          <w:sz w:val="22"/>
        </w:rPr>
      </w:pPr>
    </w:p>
    <w:p w14:paraId="5C4277AA">
      <w:pPr>
        <w:pStyle w:val="6"/>
        <w:spacing w:before="17"/>
        <w:rPr>
          <w:rFonts w:ascii="Arial Unicode MS"/>
          <w:sz w:val="22"/>
        </w:rPr>
      </w:pPr>
    </w:p>
    <w:p w14:paraId="1ECFD430">
      <w:pPr>
        <w:pStyle w:val="6"/>
        <w:spacing w:before="17"/>
        <w:rPr>
          <w:rFonts w:ascii="Arial Unicode MS"/>
          <w:sz w:val="22"/>
        </w:rPr>
      </w:pPr>
    </w:p>
    <w:p w14:paraId="1A1EC8F6">
      <w:pPr>
        <w:pStyle w:val="6"/>
        <w:spacing w:before="17"/>
        <w:rPr>
          <w:rFonts w:ascii="Arial Unicode MS"/>
          <w:sz w:val="22"/>
        </w:rPr>
      </w:pPr>
    </w:p>
    <w:p w14:paraId="409D98AB">
      <w:pPr>
        <w:pStyle w:val="6"/>
        <w:spacing w:before="17"/>
        <w:rPr>
          <w:rFonts w:ascii="Arial Unicode MS"/>
          <w:sz w:val="22"/>
        </w:rPr>
      </w:pPr>
    </w:p>
    <w:p w14:paraId="6CE7EE36">
      <w:pPr>
        <w:pStyle w:val="6"/>
        <w:spacing w:before="17"/>
        <w:rPr>
          <w:rFonts w:ascii="Arial Unicode MS"/>
          <w:sz w:val="22"/>
        </w:rPr>
      </w:pPr>
    </w:p>
    <w:p w14:paraId="49453EBB">
      <w:pPr>
        <w:pStyle w:val="6"/>
        <w:spacing w:before="17"/>
        <w:rPr>
          <w:rFonts w:ascii="Arial Unicode MS"/>
          <w:sz w:val="22"/>
        </w:rPr>
      </w:pPr>
    </w:p>
    <w:p w14:paraId="48ABC0F3">
      <w:pPr>
        <w:pStyle w:val="6"/>
        <w:spacing w:before="17"/>
        <w:rPr>
          <w:rFonts w:ascii="Arial Unicode MS"/>
          <w:sz w:val="22"/>
        </w:rPr>
      </w:pPr>
    </w:p>
    <w:p w14:paraId="3489C75B">
      <w:pPr>
        <w:pStyle w:val="6"/>
        <w:spacing w:before="17"/>
        <w:rPr>
          <w:rFonts w:ascii="Arial Unicode MS"/>
          <w:sz w:val="22"/>
        </w:rPr>
      </w:pPr>
    </w:p>
    <w:p w14:paraId="26133D9B">
      <w:pPr>
        <w:pStyle w:val="6"/>
        <w:spacing w:before="17"/>
        <w:rPr>
          <w:rFonts w:ascii="Arial Unicode MS"/>
          <w:sz w:val="22"/>
        </w:rPr>
      </w:pPr>
    </w:p>
    <w:p w14:paraId="0337F99B">
      <w:pPr>
        <w:pStyle w:val="6"/>
        <w:spacing w:before="17"/>
        <w:rPr>
          <w:rFonts w:ascii="Arial Unicode MS"/>
          <w:sz w:val="22"/>
        </w:rPr>
      </w:pPr>
    </w:p>
    <w:p w14:paraId="043239DE">
      <w:pPr>
        <w:pStyle w:val="6"/>
        <w:spacing w:before="17"/>
        <w:rPr>
          <w:rFonts w:ascii="Arial Unicode MS"/>
          <w:sz w:val="22"/>
        </w:rPr>
      </w:pPr>
    </w:p>
    <w:p w14:paraId="51175EAD">
      <w:pPr>
        <w:pStyle w:val="6"/>
        <w:spacing w:before="17"/>
        <w:rPr>
          <w:rFonts w:ascii="Arial Unicode MS"/>
          <w:sz w:val="22"/>
        </w:rPr>
      </w:pPr>
    </w:p>
    <w:p w14:paraId="5F1DE9F2">
      <w:pPr>
        <w:pStyle w:val="6"/>
        <w:spacing w:before="17"/>
        <w:rPr>
          <w:rFonts w:ascii="Arial Unicode MS"/>
          <w:sz w:val="22"/>
        </w:rPr>
      </w:pPr>
    </w:p>
    <w:p w14:paraId="037E04A1">
      <w:pPr>
        <w:pStyle w:val="6"/>
        <w:spacing w:before="17"/>
        <w:rPr>
          <w:rFonts w:ascii="Arial Unicode MS"/>
          <w:sz w:val="22"/>
        </w:rPr>
      </w:pPr>
    </w:p>
    <w:p w14:paraId="12E7420D">
      <w:pPr>
        <w:pStyle w:val="6"/>
        <w:spacing w:before="12"/>
        <w:rPr>
          <w:rFonts w:ascii="Arial Unicode MS"/>
          <w:sz w:val="5"/>
        </w:rPr>
      </w:pPr>
    </w:p>
    <w:p w14:paraId="7EB8FD44">
      <w:pPr>
        <w:pStyle w:val="5"/>
        <w:tabs>
          <w:tab w:val="left" w:pos="8674"/>
          <w:tab w:val="left" w:pos="9255"/>
        </w:tabs>
        <w:spacing w:line="437" w:lineRule="exact"/>
        <w:rPr>
          <w:rFonts w:ascii="Times New Roman" w:eastAsia="Times New Roman"/>
        </w:rPr>
      </w:pPr>
      <w:r>
        <w:t>以上是本次询问情况记录，核对无误后请签名或者盖章确认</w:t>
      </w:r>
      <w:r>
        <w:tab/>
      </w:r>
      <w:r>
        <w:rPr>
          <w:rFonts w:ascii="Times New Roman" w:eastAsia="Times New Roman"/>
          <w:u w:val="single"/>
        </w:rPr>
        <w:t xml:space="preserve"> </w:t>
      </w:r>
      <w:r>
        <w:rPr>
          <w:rFonts w:ascii="Times New Roman" w:eastAsia="Times New Roman"/>
          <w:u w:val="single"/>
        </w:rPr>
        <w:tab/>
      </w:r>
    </w:p>
    <w:p w14:paraId="23911A3D">
      <w:pPr>
        <w:pStyle w:val="6"/>
        <w:tabs>
          <w:tab w:val="left" w:pos="1799"/>
          <w:tab w:val="left" w:pos="3241"/>
          <w:tab w:val="left" w:pos="3416"/>
          <w:tab w:val="left" w:pos="3601"/>
          <w:tab w:val="left" w:pos="4442"/>
          <w:tab w:val="left" w:pos="5163"/>
          <w:tab w:val="left" w:pos="5884"/>
          <w:tab w:val="left" w:pos="9008"/>
        </w:tabs>
        <w:spacing w:before="118" w:line="374" w:lineRule="auto"/>
        <w:ind w:left="117" w:right="549"/>
      </w:pPr>
      <w:r>
        <w:t>被询问人对笔录的内容确认</w:t>
      </w:r>
      <w:r>
        <w:tab/>
      </w:r>
      <w:r>
        <w:rPr>
          <w:u w:val="single"/>
        </w:rPr>
        <w:t xml:space="preserve"> </w:t>
      </w:r>
      <w:r>
        <w:rPr>
          <w:u w:val="single"/>
        </w:rPr>
        <w:tab/>
      </w:r>
      <w:r>
        <w:rPr>
          <w:u w:val="single"/>
        </w:rPr>
        <w:tab/>
      </w:r>
      <w:r>
        <w:rPr>
          <w:u w:val="single"/>
        </w:rPr>
        <w:t>（上述内容我已阅，属实 ）</w:t>
      </w:r>
      <w:r>
        <w:rPr>
          <w:u w:val="single"/>
        </w:rPr>
        <w:tab/>
      </w:r>
      <w:r>
        <w:rPr>
          <w:u w:val="single"/>
        </w:rPr>
        <w:t xml:space="preserve"> </w:t>
      </w:r>
      <w:r>
        <w:t>被询问人签名</w:t>
      </w:r>
      <w:r>
        <w:tab/>
      </w:r>
      <w:r>
        <w:rPr>
          <w:u w:val="single"/>
        </w:rPr>
        <w:t xml:space="preserve"> </w:t>
      </w:r>
      <w:r>
        <w:rPr>
          <w:u w:val="single"/>
        </w:rPr>
        <w:tab/>
      </w:r>
      <w:r>
        <w:rPr>
          <w:u w:val="single"/>
        </w:rPr>
        <w:tab/>
      </w:r>
      <w:r>
        <w:rPr>
          <w:u w:val="single"/>
        </w:rPr>
        <w:t xml:space="preserve"> </w:t>
      </w:r>
      <w:r>
        <w:rPr>
          <w:u w:val="single"/>
        </w:rPr>
        <w:tab/>
      </w:r>
      <w:r>
        <w:rPr>
          <w:u w:val="single"/>
        </w:rPr>
        <w:tab/>
      </w:r>
      <w:r>
        <w:t>年</w:t>
      </w:r>
      <w:r>
        <w:rPr>
          <w:u w:val="single"/>
        </w:rPr>
        <w:t xml:space="preserve"> </w:t>
      </w:r>
      <w:r>
        <w:rPr>
          <w:u w:val="single"/>
        </w:rPr>
        <w:tab/>
      </w:r>
      <w:r>
        <w:t>月</w:t>
      </w:r>
      <w:r>
        <w:rPr>
          <w:u w:val="single"/>
        </w:rPr>
        <w:t xml:space="preserve"> </w:t>
      </w:r>
      <w:r>
        <w:rPr>
          <w:u w:val="single"/>
        </w:rPr>
        <w:tab/>
      </w:r>
      <w:r>
        <w:t>日</w:t>
      </w:r>
    </w:p>
    <w:p w14:paraId="405E9D93">
      <w:pPr>
        <w:pStyle w:val="6"/>
        <w:tabs>
          <w:tab w:val="left" w:pos="1559"/>
          <w:tab w:val="left" w:pos="2935"/>
          <w:tab w:val="left" w:pos="3176"/>
          <w:tab w:val="left" w:pos="4442"/>
          <w:tab w:val="left" w:pos="4618"/>
          <w:tab w:val="left" w:pos="5163"/>
          <w:tab w:val="left" w:pos="5644"/>
          <w:tab w:val="left" w:pos="5884"/>
          <w:tab w:val="left" w:pos="6365"/>
          <w:tab w:val="left" w:pos="7086"/>
        </w:tabs>
        <w:spacing w:line="374" w:lineRule="auto"/>
        <w:ind w:left="117" w:right="2231"/>
      </w:pPr>
      <w:r>
        <w:t>询问人签名</w:t>
      </w:r>
      <w:r>
        <w:tab/>
      </w:r>
      <w:r>
        <w:rPr>
          <w:u w:val="single"/>
        </w:rPr>
        <w:t xml:space="preserve"> </w:t>
      </w:r>
      <w:r>
        <w:rPr>
          <w:u w:val="single"/>
        </w:rPr>
        <w:tab/>
      </w:r>
      <w:r>
        <w:rPr>
          <w:u w:val="single"/>
        </w:rPr>
        <w:t xml:space="preserve"> </w:t>
      </w:r>
      <w:r>
        <w:rPr>
          <w:u w:val="single"/>
        </w:rPr>
        <w:tab/>
      </w:r>
      <w:r>
        <w:rPr>
          <w:u w:val="single"/>
        </w:rPr>
        <w:tab/>
      </w:r>
      <w:r>
        <w:rPr>
          <w:u w:val="single"/>
        </w:rPr>
        <w:t xml:space="preserve"> </w:t>
      </w:r>
      <w:r>
        <w:rPr>
          <w:u w:val="single"/>
        </w:rPr>
        <w:tab/>
      </w:r>
      <w:r>
        <w:rPr>
          <w:u w:val="single"/>
        </w:rPr>
        <w:tab/>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记录人签名</w:t>
      </w:r>
      <w:r>
        <w:tab/>
      </w:r>
      <w:r>
        <w:rPr>
          <w:u w:val="single"/>
        </w:rPr>
        <w:t xml:space="preserve"> </w:t>
      </w:r>
      <w:r>
        <w:rPr>
          <w:u w:val="single"/>
        </w:rPr>
        <w:tab/>
      </w:r>
      <w:r>
        <w:rPr>
          <w:u w:val="single"/>
        </w:rP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u w:val="single"/>
        </w:rPr>
        <w:tab/>
      </w:r>
      <w:r>
        <w:t>日</w:t>
      </w:r>
    </w:p>
    <w:p w14:paraId="274A1EF9">
      <w:pPr>
        <w:pStyle w:val="6"/>
        <w:tabs>
          <w:tab w:val="left" w:pos="1679"/>
          <w:tab w:val="left" w:pos="3296"/>
          <w:tab w:val="left" w:pos="3601"/>
          <w:tab w:val="left" w:pos="4563"/>
          <w:tab w:val="left" w:pos="5283"/>
          <w:tab w:val="left" w:pos="6004"/>
        </w:tabs>
        <w:spacing w:before="1"/>
        <w:ind w:left="117"/>
      </w:pPr>
      <w:r>
        <w:t>参加人签字</w:t>
      </w:r>
      <w:r>
        <w:tab/>
      </w:r>
      <w:r>
        <w:rPr>
          <w:u w:val="single"/>
        </w:rPr>
        <w:t xml:space="preserve"> </w:t>
      </w:r>
      <w:r>
        <w:rPr>
          <w:u w:val="single"/>
        </w:rPr>
        <w:tab/>
      </w:r>
      <w: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5790E935">
      <w:pPr>
        <w:pStyle w:val="6"/>
        <w:spacing w:before="173"/>
        <w:ind w:right="357"/>
        <w:jc w:val="right"/>
      </w:pPr>
      <w:r>
        <w:t>第</w:t>
      </w:r>
      <w:r>
        <w:rPr>
          <w:u w:val="single"/>
        </w:rPr>
        <w:t xml:space="preserve"> </w:t>
      </w:r>
      <w:r>
        <w:t>页 共</w:t>
      </w:r>
      <w:r>
        <w:rPr>
          <w:u w:val="single"/>
        </w:rPr>
        <w:t xml:space="preserve"> </w:t>
      </w:r>
      <w:r>
        <w:t>页</w:t>
      </w:r>
    </w:p>
    <w:p w14:paraId="312EA6CF">
      <w:pPr>
        <w:spacing w:after="0"/>
        <w:jc w:val="right"/>
        <w:sectPr>
          <w:pgSz w:w="11920" w:h="16840"/>
          <w:pgMar w:top="1600" w:right="1060" w:bottom="1160" w:left="1300" w:header="0" w:footer="960" w:gutter="0"/>
          <w:cols w:space="720" w:num="1"/>
        </w:sectPr>
      </w:pPr>
    </w:p>
    <w:p w14:paraId="567F0F14">
      <w:pPr>
        <w:pStyle w:val="6"/>
        <w:rPr>
          <w:sz w:val="20"/>
        </w:rPr>
      </w:pPr>
    </w:p>
    <w:p w14:paraId="53172551">
      <w:pPr>
        <w:pStyle w:val="6"/>
        <w:spacing w:before="9"/>
        <w:rPr>
          <w:sz w:val="23"/>
        </w:rPr>
      </w:pPr>
    </w:p>
    <w:p w14:paraId="5DF018D1">
      <w:pPr>
        <w:spacing w:before="0" w:line="511" w:lineRule="exact"/>
        <w:ind w:left="117" w:right="0" w:firstLine="0"/>
        <w:jc w:val="left"/>
        <w:rPr>
          <w:rFonts w:hint="eastAsia" w:ascii="Microsoft JhengHei" w:eastAsia="Microsoft JhengHei"/>
          <w:b/>
          <w:sz w:val="30"/>
        </w:rPr>
      </w:pPr>
      <w:r>
        <w:rPr>
          <w:rFonts w:hint="eastAsia" w:ascii="Microsoft JhengHei" w:eastAsia="Microsoft JhengHei"/>
          <w:b/>
          <w:sz w:val="30"/>
        </w:rPr>
        <w:t>【注意事项】</w:t>
      </w:r>
    </w:p>
    <w:p w14:paraId="461B5D6F">
      <w:pPr>
        <w:pStyle w:val="6"/>
        <w:spacing w:before="12"/>
        <w:rPr>
          <w:rFonts w:ascii="Microsoft JhengHei"/>
          <w:b/>
          <w:sz w:val="44"/>
        </w:rPr>
      </w:pPr>
    </w:p>
    <w:p w14:paraId="31D841F4">
      <w:pPr>
        <w:pStyle w:val="4"/>
        <w:numPr>
          <w:ilvl w:val="0"/>
          <w:numId w:val="5"/>
        </w:numPr>
        <w:tabs>
          <w:tab w:val="left" w:pos="1022"/>
        </w:tabs>
        <w:spacing w:before="1" w:after="0" w:line="348" w:lineRule="auto"/>
        <w:ind w:left="117" w:right="357" w:firstLine="600"/>
        <w:jc w:val="left"/>
      </w:pPr>
      <w:r>
        <w:t>被询问人拒绝签名的，行政执法人员应当在笔录中注明有关情况。见证人到场见证的，由见证人签名或者盖章</w:t>
      </w:r>
    </w:p>
    <w:p w14:paraId="719C6E03">
      <w:pPr>
        <w:pStyle w:val="10"/>
        <w:numPr>
          <w:ilvl w:val="0"/>
          <w:numId w:val="5"/>
        </w:numPr>
        <w:tabs>
          <w:tab w:val="left" w:pos="1019"/>
        </w:tabs>
        <w:spacing w:before="6" w:after="0" w:line="240" w:lineRule="auto"/>
        <w:ind w:left="1018" w:right="0" w:hanging="301"/>
        <w:jc w:val="left"/>
        <w:rPr>
          <w:sz w:val="30"/>
        </w:rPr>
      </w:pPr>
      <w:r>
        <w:rPr>
          <w:sz w:val="30"/>
        </w:rPr>
        <w:t>记录完成后页面有空白的，应当注明“以下空白”</w:t>
      </w:r>
    </w:p>
    <w:p w14:paraId="48AC31A5">
      <w:pPr>
        <w:spacing w:after="0" w:line="240" w:lineRule="auto"/>
        <w:jc w:val="left"/>
        <w:rPr>
          <w:sz w:val="30"/>
        </w:rPr>
        <w:sectPr>
          <w:pgSz w:w="11920" w:h="16840"/>
          <w:pgMar w:top="1600" w:right="1060" w:bottom="1160" w:left="1300" w:header="0" w:footer="960" w:gutter="0"/>
          <w:cols w:space="720" w:num="1"/>
        </w:sectPr>
      </w:pPr>
    </w:p>
    <w:p w14:paraId="24D6EFD6">
      <w:pPr>
        <w:pStyle w:val="6"/>
        <w:rPr>
          <w:sz w:val="20"/>
        </w:rPr>
      </w:pPr>
    </w:p>
    <w:p w14:paraId="72ED58BD">
      <w:pPr>
        <w:pStyle w:val="6"/>
        <w:spacing w:before="4"/>
        <w:rPr>
          <w:sz w:val="26"/>
        </w:rPr>
      </w:pPr>
    </w:p>
    <w:p w14:paraId="7B19B5BB">
      <w:pPr>
        <w:tabs>
          <w:tab w:val="left" w:pos="1078"/>
          <w:tab w:val="left" w:pos="2755"/>
        </w:tabs>
        <w:spacing w:before="64"/>
        <w:ind w:left="117" w:right="0" w:firstLine="0"/>
        <w:jc w:val="left"/>
        <w:rPr>
          <w:rFonts w:ascii="Times New Roman" w:eastAsia="Times New Roman"/>
          <w:sz w:val="32"/>
        </w:rPr>
      </w:pPr>
      <w:r>
        <w:rPr>
          <w:w w:val="95"/>
          <w:sz w:val="32"/>
        </w:rPr>
        <w:t>编号</w:t>
      </w:r>
      <w:r>
        <w:rPr>
          <w:sz w:val="32"/>
        </w:rPr>
        <w:tab/>
      </w:r>
      <w:r>
        <w:rPr>
          <w:rFonts w:ascii="Times New Roman" w:eastAsia="Times New Roman"/>
          <w:w w:val="99"/>
          <w:sz w:val="32"/>
          <w:u w:val="single"/>
        </w:rPr>
        <w:t xml:space="preserve"> </w:t>
      </w:r>
      <w:r>
        <w:rPr>
          <w:rFonts w:ascii="Times New Roman" w:eastAsia="Times New Roman"/>
          <w:sz w:val="32"/>
          <w:u w:val="single"/>
        </w:rPr>
        <w:tab/>
      </w:r>
    </w:p>
    <w:p w14:paraId="25EE4E09">
      <w:pPr>
        <w:pStyle w:val="6"/>
        <w:rPr>
          <w:rFonts w:ascii="Times New Roman"/>
          <w:sz w:val="20"/>
        </w:rPr>
      </w:pPr>
    </w:p>
    <w:p w14:paraId="13F11305">
      <w:pPr>
        <w:pStyle w:val="6"/>
        <w:rPr>
          <w:rFonts w:ascii="Times New Roman"/>
          <w:sz w:val="20"/>
        </w:rPr>
      </w:pPr>
    </w:p>
    <w:p w14:paraId="30229C59">
      <w:pPr>
        <w:spacing w:before="121"/>
        <w:ind w:left="458" w:right="698" w:firstLine="0"/>
        <w:jc w:val="center"/>
        <w:rPr>
          <w:rFonts w:hint="eastAsia" w:ascii="Arial Unicode MS" w:eastAsia="Arial Unicode MS"/>
          <w:sz w:val="44"/>
        </w:rPr>
      </w:pPr>
      <w:r>
        <w:rPr>
          <w:rFonts w:hint="eastAsia" w:ascii="Arial Unicode MS" w:eastAsia="Arial Unicode MS"/>
          <w:sz w:val="44"/>
        </w:rPr>
        <w:t>行政检查情况记录表</w:t>
      </w:r>
    </w:p>
    <w:p w14:paraId="79C54093">
      <w:pPr>
        <w:pStyle w:val="6"/>
        <w:spacing w:before="6"/>
        <w:rPr>
          <w:rFonts w:ascii="Arial Unicode MS"/>
          <w:sz w:val="13"/>
        </w:rPr>
      </w:pPr>
    </w:p>
    <w:tbl>
      <w:tblPr>
        <w:tblStyle w:val="7"/>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1418"/>
        <w:gridCol w:w="1667"/>
        <w:gridCol w:w="1877"/>
        <w:gridCol w:w="2671"/>
      </w:tblGrid>
      <w:tr w14:paraId="2EF5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591" w:type="dxa"/>
            <w:vMerge w:val="restart"/>
          </w:tcPr>
          <w:p w14:paraId="197E8233">
            <w:pPr>
              <w:pStyle w:val="11"/>
              <w:spacing w:before="11"/>
              <w:rPr>
                <w:rFonts w:ascii="Arial Unicode MS"/>
                <w:sz w:val="25"/>
              </w:rPr>
            </w:pPr>
          </w:p>
          <w:p w14:paraId="6D2781E4">
            <w:pPr>
              <w:pStyle w:val="11"/>
              <w:spacing w:line="321" w:lineRule="auto"/>
              <w:ind w:left="235" w:right="221"/>
              <w:rPr>
                <w:sz w:val="28"/>
              </w:rPr>
            </w:pPr>
            <w:r>
              <w:rPr>
                <w:sz w:val="28"/>
              </w:rPr>
              <w:t>被检查人基本情况</w:t>
            </w:r>
          </w:p>
        </w:tc>
        <w:tc>
          <w:tcPr>
            <w:tcW w:w="1418" w:type="dxa"/>
          </w:tcPr>
          <w:p w14:paraId="3ADEB8BF">
            <w:pPr>
              <w:pStyle w:val="11"/>
              <w:spacing w:before="12"/>
              <w:rPr>
                <w:rFonts w:ascii="Arial Unicode MS"/>
                <w:sz w:val="19"/>
              </w:rPr>
            </w:pPr>
          </w:p>
          <w:p w14:paraId="6CAF8ECA">
            <w:pPr>
              <w:pStyle w:val="11"/>
              <w:ind w:right="347"/>
              <w:jc w:val="right"/>
              <w:rPr>
                <w:sz w:val="28"/>
              </w:rPr>
            </w:pPr>
            <w:r>
              <w:rPr>
                <w:sz w:val="28"/>
              </w:rPr>
              <w:t>名 称</w:t>
            </w:r>
          </w:p>
        </w:tc>
        <w:tc>
          <w:tcPr>
            <w:tcW w:w="1667" w:type="dxa"/>
          </w:tcPr>
          <w:p w14:paraId="6E3572DB">
            <w:pPr>
              <w:pStyle w:val="11"/>
              <w:rPr>
                <w:rFonts w:ascii="Times New Roman"/>
                <w:sz w:val="28"/>
              </w:rPr>
            </w:pPr>
          </w:p>
        </w:tc>
        <w:tc>
          <w:tcPr>
            <w:tcW w:w="1877" w:type="dxa"/>
          </w:tcPr>
          <w:p w14:paraId="777992CC">
            <w:pPr>
              <w:pStyle w:val="11"/>
              <w:spacing w:before="103"/>
              <w:ind w:left="376"/>
              <w:rPr>
                <w:sz w:val="28"/>
              </w:rPr>
            </w:pPr>
            <w:r>
              <w:rPr>
                <w:spacing w:val="-2"/>
                <w:sz w:val="28"/>
              </w:rPr>
              <w:t>统一社会</w:t>
            </w:r>
          </w:p>
          <w:p w14:paraId="373E67C7">
            <w:pPr>
              <w:pStyle w:val="11"/>
              <w:spacing w:before="121" w:line="357" w:lineRule="exact"/>
              <w:ind w:left="376"/>
              <w:rPr>
                <w:sz w:val="28"/>
              </w:rPr>
            </w:pPr>
            <w:r>
              <w:rPr>
                <w:spacing w:val="-2"/>
                <w:sz w:val="28"/>
              </w:rPr>
              <w:t>信用代码</w:t>
            </w:r>
          </w:p>
        </w:tc>
        <w:tc>
          <w:tcPr>
            <w:tcW w:w="2671" w:type="dxa"/>
          </w:tcPr>
          <w:p w14:paraId="61DEBA36">
            <w:pPr>
              <w:pStyle w:val="11"/>
              <w:rPr>
                <w:rFonts w:ascii="Times New Roman"/>
                <w:sz w:val="28"/>
              </w:rPr>
            </w:pPr>
          </w:p>
        </w:tc>
      </w:tr>
      <w:tr w14:paraId="744B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591" w:type="dxa"/>
            <w:vMerge w:val="continue"/>
            <w:tcBorders>
              <w:top w:val="nil"/>
            </w:tcBorders>
          </w:tcPr>
          <w:p w14:paraId="00117119">
            <w:pPr>
              <w:rPr>
                <w:sz w:val="2"/>
                <w:szCs w:val="2"/>
              </w:rPr>
            </w:pPr>
          </w:p>
        </w:tc>
        <w:tc>
          <w:tcPr>
            <w:tcW w:w="1418" w:type="dxa"/>
          </w:tcPr>
          <w:p w14:paraId="47BB6D42">
            <w:pPr>
              <w:pStyle w:val="11"/>
              <w:spacing w:before="201"/>
              <w:ind w:right="277"/>
              <w:jc w:val="right"/>
              <w:rPr>
                <w:sz w:val="28"/>
              </w:rPr>
            </w:pPr>
            <w:r>
              <w:rPr>
                <w:sz w:val="28"/>
              </w:rPr>
              <w:t>联系人</w:t>
            </w:r>
          </w:p>
        </w:tc>
        <w:tc>
          <w:tcPr>
            <w:tcW w:w="1667" w:type="dxa"/>
          </w:tcPr>
          <w:p w14:paraId="68CCB009">
            <w:pPr>
              <w:pStyle w:val="11"/>
              <w:rPr>
                <w:rFonts w:ascii="Times New Roman"/>
                <w:sz w:val="28"/>
              </w:rPr>
            </w:pPr>
          </w:p>
        </w:tc>
        <w:tc>
          <w:tcPr>
            <w:tcW w:w="1877" w:type="dxa"/>
          </w:tcPr>
          <w:p w14:paraId="64FC4582">
            <w:pPr>
              <w:pStyle w:val="11"/>
              <w:spacing w:before="201"/>
              <w:ind w:left="76" w:right="68"/>
              <w:jc w:val="center"/>
              <w:rPr>
                <w:sz w:val="28"/>
              </w:rPr>
            </w:pPr>
            <w:r>
              <w:rPr>
                <w:sz w:val="28"/>
              </w:rPr>
              <w:t>联系电话</w:t>
            </w:r>
          </w:p>
        </w:tc>
        <w:tc>
          <w:tcPr>
            <w:tcW w:w="2671" w:type="dxa"/>
          </w:tcPr>
          <w:p w14:paraId="64AECA68">
            <w:pPr>
              <w:pStyle w:val="11"/>
              <w:rPr>
                <w:rFonts w:ascii="Times New Roman"/>
                <w:sz w:val="28"/>
              </w:rPr>
            </w:pPr>
          </w:p>
        </w:tc>
      </w:tr>
      <w:tr w14:paraId="7527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91" w:type="dxa"/>
            <w:vMerge w:val="restart"/>
          </w:tcPr>
          <w:p w14:paraId="5BB4A1E5">
            <w:pPr>
              <w:pStyle w:val="11"/>
              <w:spacing w:before="5" w:line="480" w:lineRule="exact"/>
              <w:ind w:left="235" w:right="221"/>
              <w:rPr>
                <w:sz w:val="28"/>
              </w:rPr>
            </w:pPr>
            <w:r>
              <w:rPr>
                <w:sz w:val="28"/>
              </w:rPr>
              <w:t>行政执法人员情况</w:t>
            </w:r>
          </w:p>
        </w:tc>
        <w:tc>
          <w:tcPr>
            <w:tcW w:w="1418" w:type="dxa"/>
          </w:tcPr>
          <w:p w14:paraId="305E2438">
            <w:pPr>
              <w:pStyle w:val="11"/>
              <w:spacing w:before="104" w:line="356" w:lineRule="exact"/>
              <w:ind w:left="427"/>
              <w:rPr>
                <w:sz w:val="28"/>
              </w:rPr>
            </w:pPr>
            <w:r>
              <w:rPr>
                <w:sz w:val="28"/>
              </w:rPr>
              <w:t>姓名</w:t>
            </w:r>
          </w:p>
        </w:tc>
        <w:tc>
          <w:tcPr>
            <w:tcW w:w="1667" w:type="dxa"/>
          </w:tcPr>
          <w:p w14:paraId="5BE60408">
            <w:pPr>
              <w:pStyle w:val="11"/>
              <w:rPr>
                <w:rFonts w:ascii="Times New Roman"/>
                <w:sz w:val="28"/>
              </w:rPr>
            </w:pPr>
          </w:p>
        </w:tc>
        <w:tc>
          <w:tcPr>
            <w:tcW w:w="1877" w:type="dxa"/>
          </w:tcPr>
          <w:p w14:paraId="259AB32E">
            <w:pPr>
              <w:pStyle w:val="11"/>
              <w:spacing w:before="104" w:line="356" w:lineRule="exact"/>
              <w:ind w:left="76" w:right="70"/>
              <w:jc w:val="center"/>
              <w:rPr>
                <w:sz w:val="28"/>
              </w:rPr>
            </w:pPr>
            <w:r>
              <w:rPr>
                <w:sz w:val="28"/>
              </w:rPr>
              <w:t>行政执法证号</w:t>
            </w:r>
          </w:p>
        </w:tc>
        <w:tc>
          <w:tcPr>
            <w:tcW w:w="2671" w:type="dxa"/>
          </w:tcPr>
          <w:p w14:paraId="35D8824C">
            <w:pPr>
              <w:pStyle w:val="11"/>
              <w:rPr>
                <w:rFonts w:ascii="Times New Roman"/>
                <w:sz w:val="28"/>
              </w:rPr>
            </w:pPr>
          </w:p>
        </w:tc>
      </w:tr>
      <w:tr w14:paraId="6BFD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91" w:type="dxa"/>
            <w:vMerge w:val="continue"/>
            <w:tcBorders>
              <w:top w:val="nil"/>
            </w:tcBorders>
          </w:tcPr>
          <w:p w14:paraId="296F776E">
            <w:pPr>
              <w:rPr>
                <w:sz w:val="2"/>
                <w:szCs w:val="2"/>
              </w:rPr>
            </w:pPr>
          </w:p>
        </w:tc>
        <w:tc>
          <w:tcPr>
            <w:tcW w:w="1418" w:type="dxa"/>
          </w:tcPr>
          <w:p w14:paraId="0EE8DB54">
            <w:pPr>
              <w:pStyle w:val="11"/>
              <w:spacing w:before="104" w:line="356" w:lineRule="exact"/>
              <w:ind w:left="427"/>
              <w:rPr>
                <w:sz w:val="28"/>
              </w:rPr>
            </w:pPr>
            <w:r>
              <w:rPr>
                <w:sz w:val="28"/>
              </w:rPr>
              <w:t>姓名</w:t>
            </w:r>
          </w:p>
        </w:tc>
        <w:tc>
          <w:tcPr>
            <w:tcW w:w="1667" w:type="dxa"/>
          </w:tcPr>
          <w:p w14:paraId="31A433F3">
            <w:pPr>
              <w:pStyle w:val="11"/>
              <w:rPr>
                <w:rFonts w:ascii="Times New Roman"/>
                <w:sz w:val="28"/>
              </w:rPr>
            </w:pPr>
          </w:p>
        </w:tc>
        <w:tc>
          <w:tcPr>
            <w:tcW w:w="1877" w:type="dxa"/>
          </w:tcPr>
          <w:p w14:paraId="244ED827">
            <w:pPr>
              <w:pStyle w:val="11"/>
              <w:spacing w:before="104" w:line="356" w:lineRule="exact"/>
              <w:ind w:left="76" w:right="70"/>
              <w:jc w:val="center"/>
              <w:rPr>
                <w:sz w:val="28"/>
              </w:rPr>
            </w:pPr>
            <w:r>
              <w:rPr>
                <w:sz w:val="28"/>
              </w:rPr>
              <w:t>行政执法证号</w:t>
            </w:r>
          </w:p>
        </w:tc>
        <w:tc>
          <w:tcPr>
            <w:tcW w:w="2671" w:type="dxa"/>
          </w:tcPr>
          <w:p w14:paraId="7E02F3E3">
            <w:pPr>
              <w:pStyle w:val="11"/>
              <w:rPr>
                <w:rFonts w:ascii="Times New Roman"/>
                <w:sz w:val="28"/>
              </w:rPr>
            </w:pPr>
          </w:p>
        </w:tc>
      </w:tr>
      <w:tr w14:paraId="6DE6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591" w:type="dxa"/>
          </w:tcPr>
          <w:p w14:paraId="410DD16A">
            <w:pPr>
              <w:pStyle w:val="11"/>
              <w:spacing w:before="166"/>
              <w:ind w:left="216" w:right="205"/>
              <w:jc w:val="center"/>
              <w:rPr>
                <w:sz w:val="28"/>
              </w:rPr>
            </w:pPr>
            <w:r>
              <w:rPr>
                <w:sz w:val="28"/>
              </w:rPr>
              <w:t>检查时间</w:t>
            </w:r>
          </w:p>
        </w:tc>
        <w:tc>
          <w:tcPr>
            <w:tcW w:w="7633" w:type="dxa"/>
            <w:gridSpan w:val="4"/>
          </w:tcPr>
          <w:p w14:paraId="63B800CB">
            <w:pPr>
              <w:pStyle w:val="11"/>
              <w:tabs>
                <w:tab w:val="left" w:pos="1082"/>
                <w:tab w:val="left" w:pos="1642"/>
                <w:tab w:val="left" w:pos="2904"/>
                <w:tab w:val="left" w:pos="4165"/>
                <w:tab w:val="left" w:pos="4728"/>
                <w:tab w:val="left" w:pos="5288"/>
                <w:tab w:val="left" w:pos="6549"/>
              </w:tabs>
              <w:spacing w:before="166"/>
              <w:ind w:left="523"/>
              <w:rPr>
                <w:sz w:val="28"/>
              </w:rPr>
            </w:pPr>
            <w:r>
              <w:rPr>
                <w:sz w:val="28"/>
              </w:rPr>
              <w:t>年</w:t>
            </w:r>
            <w:r>
              <w:rPr>
                <w:sz w:val="28"/>
              </w:rPr>
              <w:tab/>
            </w:r>
            <w:r>
              <w:rPr>
                <w:sz w:val="28"/>
              </w:rPr>
              <w:t>月</w:t>
            </w:r>
            <w:r>
              <w:rPr>
                <w:sz w:val="28"/>
              </w:rPr>
              <w:tab/>
            </w:r>
            <w:r>
              <w:rPr>
                <w:sz w:val="28"/>
              </w:rPr>
              <w:t>日</w:t>
            </w:r>
            <w:r>
              <w:rPr>
                <w:spacing w:val="-1"/>
                <w:sz w:val="28"/>
              </w:rPr>
              <w:t xml:space="preserve"> </w:t>
            </w:r>
            <w:r>
              <w:rPr>
                <w:sz w:val="28"/>
              </w:rPr>
              <w:t>(</w:t>
            </w:r>
            <w:r>
              <w:rPr>
                <w:spacing w:val="1"/>
                <w:sz w:val="28"/>
              </w:rPr>
              <w:t xml:space="preserve"> </w:t>
            </w:r>
            <w:r>
              <w:rPr>
                <w:sz w:val="28"/>
              </w:rPr>
              <w:t>时</w:t>
            </w:r>
            <w:r>
              <w:rPr>
                <w:sz w:val="28"/>
              </w:rPr>
              <w:tab/>
            </w:r>
            <w:r>
              <w:rPr>
                <w:sz w:val="28"/>
              </w:rPr>
              <w:t>分 )</w:t>
            </w:r>
            <w:r>
              <w:rPr>
                <w:spacing w:val="1"/>
                <w:sz w:val="28"/>
              </w:rPr>
              <w:t xml:space="preserve"> </w:t>
            </w:r>
            <w:r>
              <w:rPr>
                <w:sz w:val="28"/>
              </w:rPr>
              <w:t>至</w:t>
            </w:r>
            <w:r>
              <w:rPr>
                <w:sz w:val="28"/>
              </w:rPr>
              <w:tab/>
            </w:r>
            <w:r>
              <w:rPr>
                <w:sz w:val="28"/>
              </w:rPr>
              <w:t>年</w:t>
            </w:r>
            <w:r>
              <w:rPr>
                <w:sz w:val="28"/>
              </w:rPr>
              <w:tab/>
            </w:r>
            <w:r>
              <w:rPr>
                <w:sz w:val="28"/>
              </w:rPr>
              <w:t>月</w:t>
            </w:r>
            <w:r>
              <w:rPr>
                <w:sz w:val="28"/>
              </w:rPr>
              <w:tab/>
            </w:r>
            <w:r>
              <w:rPr>
                <w:sz w:val="28"/>
              </w:rPr>
              <w:t>日</w:t>
            </w:r>
            <w:r>
              <w:rPr>
                <w:spacing w:val="-1"/>
                <w:sz w:val="28"/>
              </w:rPr>
              <w:t xml:space="preserve"> </w:t>
            </w:r>
            <w:r>
              <w:rPr>
                <w:sz w:val="28"/>
              </w:rPr>
              <w:t>(</w:t>
            </w:r>
            <w:r>
              <w:rPr>
                <w:spacing w:val="1"/>
                <w:sz w:val="28"/>
              </w:rPr>
              <w:t xml:space="preserve"> </w:t>
            </w:r>
            <w:r>
              <w:rPr>
                <w:sz w:val="28"/>
              </w:rPr>
              <w:t>时</w:t>
            </w:r>
            <w:r>
              <w:rPr>
                <w:sz w:val="28"/>
              </w:rPr>
              <w:tab/>
            </w:r>
            <w:r>
              <w:rPr>
                <w:sz w:val="28"/>
              </w:rPr>
              <w:t>分 )</w:t>
            </w:r>
          </w:p>
        </w:tc>
      </w:tr>
      <w:tr w14:paraId="4580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591" w:type="dxa"/>
          </w:tcPr>
          <w:p w14:paraId="023C7FF4">
            <w:pPr>
              <w:pStyle w:val="11"/>
              <w:spacing w:before="225"/>
              <w:ind w:left="216" w:right="205"/>
              <w:jc w:val="center"/>
              <w:rPr>
                <w:sz w:val="28"/>
              </w:rPr>
            </w:pPr>
            <w:r>
              <w:rPr>
                <w:sz w:val="28"/>
              </w:rPr>
              <w:t>检查地点</w:t>
            </w:r>
          </w:p>
        </w:tc>
        <w:tc>
          <w:tcPr>
            <w:tcW w:w="7633" w:type="dxa"/>
            <w:gridSpan w:val="4"/>
          </w:tcPr>
          <w:p w14:paraId="167F2E15">
            <w:pPr>
              <w:pStyle w:val="11"/>
              <w:rPr>
                <w:rFonts w:ascii="Times New Roman"/>
                <w:sz w:val="28"/>
              </w:rPr>
            </w:pPr>
          </w:p>
        </w:tc>
      </w:tr>
      <w:tr w14:paraId="4F9E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2" w:hRule="atLeast"/>
        </w:trPr>
        <w:tc>
          <w:tcPr>
            <w:tcW w:w="1591" w:type="dxa"/>
          </w:tcPr>
          <w:p w14:paraId="4EC76516">
            <w:pPr>
              <w:pStyle w:val="11"/>
              <w:rPr>
                <w:rFonts w:ascii="Arial Unicode MS"/>
                <w:sz w:val="28"/>
              </w:rPr>
            </w:pPr>
          </w:p>
          <w:p w14:paraId="50415353">
            <w:pPr>
              <w:pStyle w:val="11"/>
              <w:rPr>
                <w:rFonts w:ascii="Arial Unicode MS"/>
                <w:sz w:val="28"/>
              </w:rPr>
            </w:pPr>
          </w:p>
          <w:p w14:paraId="1032D3B2">
            <w:pPr>
              <w:pStyle w:val="11"/>
              <w:rPr>
                <w:rFonts w:ascii="Arial Unicode MS"/>
                <w:sz w:val="28"/>
              </w:rPr>
            </w:pPr>
          </w:p>
          <w:p w14:paraId="0097E1C7">
            <w:pPr>
              <w:pStyle w:val="11"/>
              <w:rPr>
                <w:rFonts w:ascii="Arial Unicode MS"/>
                <w:sz w:val="28"/>
              </w:rPr>
            </w:pPr>
          </w:p>
          <w:p w14:paraId="44D85814">
            <w:pPr>
              <w:pStyle w:val="11"/>
              <w:rPr>
                <w:rFonts w:ascii="Arial Unicode MS"/>
                <w:sz w:val="28"/>
              </w:rPr>
            </w:pPr>
          </w:p>
          <w:p w14:paraId="12726690">
            <w:pPr>
              <w:pStyle w:val="11"/>
              <w:spacing w:before="8"/>
              <w:rPr>
                <w:rFonts w:ascii="Arial Unicode MS"/>
                <w:sz w:val="19"/>
              </w:rPr>
            </w:pPr>
          </w:p>
          <w:p w14:paraId="3D1FAB56">
            <w:pPr>
              <w:pStyle w:val="11"/>
              <w:ind w:left="216" w:right="205"/>
              <w:jc w:val="center"/>
              <w:rPr>
                <w:sz w:val="28"/>
              </w:rPr>
            </w:pPr>
            <w:r>
              <w:rPr>
                <w:sz w:val="28"/>
              </w:rPr>
              <w:t>检查情况</w:t>
            </w:r>
          </w:p>
        </w:tc>
        <w:tc>
          <w:tcPr>
            <w:tcW w:w="7633" w:type="dxa"/>
            <w:gridSpan w:val="4"/>
          </w:tcPr>
          <w:p w14:paraId="12FA8184">
            <w:pPr>
              <w:pStyle w:val="11"/>
              <w:rPr>
                <w:rFonts w:ascii="Arial Unicode MS"/>
                <w:sz w:val="28"/>
              </w:rPr>
            </w:pPr>
          </w:p>
          <w:p w14:paraId="71E02BCD">
            <w:pPr>
              <w:pStyle w:val="11"/>
              <w:rPr>
                <w:rFonts w:ascii="Arial Unicode MS"/>
                <w:sz w:val="28"/>
              </w:rPr>
            </w:pPr>
          </w:p>
          <w:p w14:paraId="55E76034">
            <w:pPr>
              <w:pStyle w:val="11"/>
              <w:rPr>
                <w:rFonts w:ascii="Arial Unicode MS"/>
                <w:sz w:val="28"/>
              </w:rPr>
            </w:pPr>
          </w:p>
          <w:p w14:paraId="21099EBE">
            <w:pPr>
              <w:pStyle w:val="11"/>
              <w:spacing w:before="5"/>
              <w:rPr>
                <w:rFonts w:ascii="Arial Unicode MS"/>
                <w:sz w:val="20"/>
              </w:rPr>
            </w:pPr>
          </w:p>
          <w:p w14:paraId="766CC171">
            <w:pPr>
              <w:pStyle w:val="11"/>
              <w:spacing w:before="1"/>
              <w:ind w:left="1993"/>
              <w:rPr>
                <w:sz w:val="28"/>
              </w:rPr>
            </w:pPr>
            <w:r>
              <w:rPr>
                <w:sz w:val="28"/>
              </w:rPr>
              <w:t>（此处仅记录检查事实情况）</w:t>
            </w:r>
          </w:p>
          <w:p w14:paraId="375E8A2B">
            <w:pPr>
              <w:pStyle w:val="11"/>
              <w:rPr>
                <w:rFonts w:ascii="Arial Unicode MS"/>
                <w:sz w:val="28"/>
              </w:rPr>
            </w:pPr>
          </w:p>
          <w:p w14:paraId="71031521">
            <w:pPr>
              <w:pStyle w:val="11"/>
              <w:rPr>
                <w:rFonts w:ascii="Arial Unicode MS"/>
                <w:sz w:val="28"/>
              </w:rPr>
            </w:pPr>
          </w:p>
          <w:p w14:paraId="03CCD223">
            <w:pPr>
              <w:pStyle w:val="11"/>
              <w:spacing w:before="12"/>
              <w:rPr>
                <w:rFonts w:ascii="Arial Unicode MS"/>
                <w:sz w:val="33"/>
              </w:rPr>
            </w:pPr>
          </w:p>
          <w:p w14:paraId="41AC0F07">
            <w:pPr>
              <w:pStyle w:val="11"/>
              <w:tabs>
                <w:tab w:val="left" w:pos="5050"/>
                <w:tab w:val="left" w:pos="5612"/>
                <w:tab w:val="left" w:pos="6172"/>
              </w:tabs>
              <w:spacing w:line="321" w:lineRule="auto"/>
              <w:ind w:left="845" w:right="1167"/>
              <w:jc w:val="center"/>
              <w:rPr>
                <w:sz w:val="28"/>
              </w:rPr>
            </w:pPr>
            <w:r>
              <w:rPr>
                <w:sz w:val="28"/>
              </w:rPr>
              <w:t>被</w:t>
            </w:r>
            <w:r>
              <w:rPr>
                <w:spacing w:val="-3"/>
                <w:sz w:val="28"/>
              </w:rPr>
              <w:t>检</w:t>
            </w:r>
            <w:r>
              <w:rPr>
                <w:sz w:val="28"/>
              </w:rPr>
              <w:t>查人</w:t>
            </w:r>
            <w:r>
              <w:rPr>
                <w:spacing w:val="-3"/>
                <w:sz w:val="28"/>
              </w:rPr>
              <w:t>：</w:t>
            </w:r>
            <w:r>
              <w:rPr>
                <w:sz w:val="28"/>
              </w:rPr>
              <w:t>签名</w:t>
            </w:r>
            <w:r>
              <w:rPr>
                <w:spacing w:val="-3"/>
                <w:sz w:val="28"/>
              </w:rPr>
              <w:t>或</w:t>
            </w:r>
            <w:r>
              <w:rPr>
                <w:sz w:val="28"/>
              </w:rPr>
              <w:t>者盖章</w:t>
            </w:r>
            <w:r>
              <w:rPr>
                <w:sz w:val="28"/>
              </w:rPr>
              <w:tab/>
            </w:r>
            <w:r>
              <w:rPr>
                <w:sz w:val="28"/>
              </w:rPr>
              <w:t>年</w:t>
            </w:r>
            <w:r>
              <w:rPr>
                <w:sz w:val="28"/>
              </w:rPr>
              <w:tab/>
            </w:r>
            <w:r>
              <w:rPr>
                <w:sz w:val="28"/>
              </w:rPr>
              <w:t>月</w:t>
            </w:r>
            <w:r>
              <w:rPr>
                <w:sz w:val="28"/>
              </w:rPr>
              <w:tab/>
            </w:r>
            <w:r>
              <w:rPr>
                <w:spacing w:val="-18"/>
                <w:sz w:val="28"/>
              </w:rPr>
              <w:t>日</w:t>
            </w:r>
            <w:r>
              <w:rPr>
                <w:sz w:val="28"/>
              </w:rPr>
              <w:t>行</w:t>
            </w:r>
            <w:r>
              <w:rPr>
                <w:spacing w:val="-3"/>
                <w:sz w:val="28"/>
              </w:rPr>
              <w:t>政</w:t>
            </w:r>
            <w:r>
              <w:rPr>
                <w:sz w:val="28"/>
              </w:rPr>
              <w:t>执法</w:t>
            </w:r>
            <w:r>
              <w:rPr>
                <w:spacing w:val="-3"/>
                <w:sz w:val="28"/>
              </w:rPr>
              <w:t>人</w:t>
            </w:r>
            <w:r>
              <w:rPr>
                <w:sz w:val="28"/>
              </w:rPr>
              <w:t>员</w:t>
            </w:r>
            <w:r>
              <w:rPr>
                <w:sz w:val="28"/>
              </w:rPr>
              <w:tab/>
            </w:r>
            <w:r>
              <w:rPr>
                <w:sz w:val="28"/>
              </w:rPr>
              <w:t>年</w:t>
            </w:r>
            <w:r>
              <w:rPr>
                <w:sz w:val="28"/>
              </w:rPr>
              <w:tab/>
            </w:r>
            <w:r>
              <w:rPr>
                <w:sz w:val="28"/>
              </w:rPr>
              <w:t>月</w:t>
            </w:r>
            <w:r>
              <w:rPr>
                <w:sz w:val="28"/>
              </w:rPr>
              <w:tab/>
            </w:r>
            <w:r>
              <w:rPr>
                <w:spacing w:val="-18"/>
                <w:sz w:val="28"/>
              </w:rPr>
              <w:t>日</w:t>
            </w:r>
          </w:p>
          <w:p w14:paraId="356B7DDF">
            <w:pPr>
              <w:pStyle w:val="11"/>
              <w:tabs>
                <w:tab w:val="left" w:pos="4205"/>
                <w:tab w:val="left" w:pos="4767"/>
                <w:tab w:val="left" w:pos="5327"/>
              </w:tabs>
              <w:spacing w:line="357" w:lineRule="exact"/>
              <w:ind w:right="322"/>
              <w:jc w:val="center"/>
              <w:rPr>
                <w:sz w:val="28"/>
              </w:rPr>
            </w:pPr>
            <w:r>
              <w:rPr>
                <w:sz w:val="28"/>
              </w:rPr>
              <w:t>行</w:t>
            </w:r>
            <w:r>
              <w:rPr>
                <w:spacing w:val="-3"/>
                <w:sz w:val="28"/>
              </w:rPr>
              <w:t>政</w:t>
            </w:r>
            <w:r>
              <w:rPr>
                <w:sz w:val="28"/>
              </w:rPr>
              <w:t>执法</w:t>
            </w:r>
            <w:r>
              <w:rPr>
                <w:spacing w:val="-3"/>
                <w:sz w:val="28"/>
              </w:rPr>
              <w:t>人</w:t>
            </w:r>
            <w:r>
              <w:rPr>
                <w:sz w:val="28"/>
              </w:rPr>
              <w:t>员</w:t>
            </w:r>
            <w:r>
              <w:rPr>
                <w:sz w:val="28"/>
              </w:rPr>
              <w:tab/>
            </w:r>
            <w:r>
              <w:rPr>
                <w:sz w:val="28"/>
              </w:rPr>
              <w:t>年</w:t>
            </w:r>
            <w:r>
              <w:rPr>
                <w:sz w:val="28"/>
              </w:rPr>
              <w:tab/>
            </w:r>
            <w:r>
              <w:rPr>
                <w:sz w:val="28"/>
              </w:rPr>
              <w:t>月</w:t>
            </w:r>
            <w:r>
              <w:rPr>
                <w:sz w:val="28"/>
              </w:rPr>
              <w:tab/>
            </w:r>
            <w:r>
              <w:rPr>
                <w:sz w:val="28"/>
              </w:rPr>
              <w:t>日</w:t>
            </w:r>
          </w:p>
        </w:tc>
      </w:tr>
      <w:tr w14:paraId="6D1C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1591" w:type="dxa"/>
          </w:tcPr>
          <w:p w14:paraId="0CC16DCF">
            <w:pPr>
              <w:pStyle w:val="11"/>
              <w:spacing w:before="10"/>
              <w:rPr>
                <w:rFonts w:ascii="Arial Unicode MS"/>
                <w:sz w:val="33"/>
              </w:rPr>
            </w:pPr>
          </w:p>
          <w:p w14:paraId="770037EF">
            <w:pPr>
              <w:pStyle w:val="11"/>
              <w:ind w:left="216" w:right="205"/>
              <w:jc w:val="center"/>
              <w:rPr>
                <w:sz w:val="28"/>
              </w:rPr>
            </w:pPr>
            <w:r>
              <w:rPr>
                <w:sz w:val="28"/>
              </w:rPr>
              <w:t>结果告知</w:t>
            </w:r>
          </w:p>
        </w:tc>
        <w:tc>
          <w:tcPr>
            <w:tcW w:w="7633" w:type="dxa"/>
            <w:gridSpan w:val="4"/>
          </w:tcPr>
          <w:p w14:paraId="3993972B">
            <w:pPr>
              <w:pStyle w:val="11"/>
              <w:spacing w:before="105"/>
              <w:ind w:left="566"/>
              <w:rPr>
                <w:sz w:val="28"/>
              </w:rPr>
            </w:pPr>
            <w:r>
              <w:rPr>
                <w:sz w:val="28"/>
              </w:rPr>
              <w:t>□通过行政检查</w:t>
            </w:r>
          </w:p>
          <w:p w14:paraId="0BB647D4">
            <w:pPr>
              <w:pStyle w:val="11"/>
              <w:spacing w:before="121"/>
              <w:ind w:left="566"/>
              <w:rPr>
                <w:sz w:val="28"/>
              </w:rPr>
            </w:pPr>
            <w:r>
              <w:rPr>
                <w:sz w:val="28"/>
              </w:rPr>
              <w:t>□未通过行政检查</w:t>
            </w:r>
          </w:p>
          <w:p w14:paraId="477D1AB3">
            <w:pPr>
              <w:pStyle w:val="11"/>
              <w:spacing w:before="121" w:line="355" w:lineRule="exact"/>
              <w:ind w:left="566"/>
              <w:rPr>
                <w:sz w:val="28"/>
              </w:rPr>
            </w:pPr>
            <w:r>
              <w:rPr>
                <w:sz w:val="28"/>
              </w:rPr>
              <w:t>□其他</w:t>
            </w:r>
          </w:p>
        </w:tc>
      </w:tr>
    </w:tbl>
    <w:p w14:paraId="521800A3">
      <w:pPr>
        <w:spacing w:after="0" w:line="355" w:lineRule="exact"/>
        <w:rPr>
          <w:sz w:val="28"/>
        </w:rPr>
        <w:sectPr>
          <w:pgSz w:w="11920" w:h="16840"/>
          <w:pgMar w:top="1600" w:right="1060" w:bottom="1160" w:left="1300" w:header="0" w:footer="960" w:gutter="0"/>
          <w:cols w:space="720" w:num="1"/>
        </w:sectPr>
      </w:pPr>
    </w:p>
    <w:p w14:paraId="3D891431">
      <w:pPr>
        <w:pStyle w:val="6"/>
        <w:rPr>
          <w:rFonts w:ascii="Arial Unicode MS"/>
          <w:sz w:val="20"/>
        </w:rPr>
      </w:pPr>
    </w:p>
    <w:p w14:paraId="568571EE">
      <w:pPr>
        <w:pStyle w:val="6"/>
        <w:spacing w:before="3"/>
        <w:rPr>
          <w:rFonts w:ascii="Arial Unicode MS"/>
          <w:sz w:val="12"/>
        </w:rPr>
      </w:pPr>
    </w:p>
    <w:p w14:paraId="13E926E4">
      <w:pPr>
        <w:spacing w:before="0" w:line="511" w:lineRule="exact"/>
        <w:ind w:left="117" w:right="0" w:firstLine="0"/>
        <w:jc w:val="left"/>
        <w:rPr>
          <w:rFonts w:hint="eastAsia" w:ascii="Microsoft JhengHei" w:eastAsia="Microsoft JhengHei"/>
          <w:b/>
          <w:sz w:val="30"/>
        </w:rPr>
      </w:pPr>
      <w:r>
        <w:rPr>
          <w:rFonts w:hint="eastAsia" w:ascii="Microsoft JhengHei" w:eastAsia="Microsoft JhengHei"/>
          <w:b/>
          <w:sz w:val="30"/>
        </w:rPr>
        <w:t>【注意事项】</w:t>
      </w:r>
    </w:p>
    <w:p w14:paraId="53ED54B2">
      <w:pPr>
        <w:pStyle w:val="6"/>
        <w:spacing w:before="12"/>
        <w:rPr>
          <w:rFonts w:ascii="Microsoft JhengHei"/>
          <w:b/>
          <w:sz w:val="44"/>
        </w:rPr>
      </w:pPr>
    </w:p>
    <w:p w14:paraId="5DDABB31">
      <w:pPr>
        <w:pStyle w:val="10"/>
        <w:numPr>
          <w:ilvl w:val="0"/>
          <w:numId w:val="6"/>
        </w:numPr>
        <w:tabs>
          <w:tab w:val="left" w:pos="1022"/>
        </w:tabs>
        <w:spacing w:before="1" w:after="0" w:line="350" w:lineRule="auto"/>
        <w:ind w:left="117" w:right="357" w:firstLine="600"/>
        <w:jc w:val="both"/>
        <w:rPr>
          <w:sz w:val="30"/>
        </w:rPr>
      </w:pPr>
      <w:r>
        <w:rPr>
          <w:sz w:val="30"/>
        </w:rPr>
        <w:t>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71E0508B">
      <w:pPr>
        <w:pStyle w:val="10"/>
        <w:numPr>
          <w:ilvl w:val="0"/>
          <w:numId w:val="6"/>
        </w:numPr>
        <w:tabs>
          <w:tab w:val="left" w:pos="1022"/>
        </w:tabs>
        <w:spacing w:before="0" w:after="0" w:line="350" w:lineRule="auto"/>
        <w:ind w:left="117" w:right="357" w:firstLine="600"/>
        <w:jc w:val="left"/>
        <w:rPr>
          <w:sz w:val="30"/>
        </w:rPr>
      </w:pPr>
      <w:r>
        <w:rPr>
          <w:sz w:val="30"/>
        </w:rPr>
        <w:t>检查结果能当场告知的，应当当场告知。不能当场告知的，应当及时告知。实施行政检查时，要加强指导服务</w:t>
      </w:r>
    </w:p>
    <w:p w14:paraId="7E1F11A6">
      <w:pPr>
        <w:pStyle w:val="10"/>
        <w:numPr>
          <w:ilvl w:val="0"/>
          <w:numId w:val="6"/>
        </w:numPr>
        <w:tabs>
          <w:tab w:val="left" w:pos="1022"/>
        </w:tabs>
        <w:spacing w:before="0" w:after="0" w:line="348" w:lineRule="auto"/>
        <w:ind w:left="117" w:right="357" w:firstLine="600"/>
        <w:jc w:val="left"/>
        <w:rPr>
          <w:sz w:val="30"/>
        </w:rPr>
      </w:pPr>
      <w:r>
        <w:rPr>
          <w:sz w:val="30"/>
        </w:rPr>
        <w:t>通过信息平台统一公示检查结果的，应当在检查时告知被检查人查询途径</w:t>
      </w:r>
    </w:p>
    <w:p w14:paraId="20A26D4A">
      <w:pPr>
        <w:pStyle w:val="6"/>
        <w:rPr>
          <w:sz w:val="20"/>
        </w:rPr>
      </w:pPr>
    </w:p>
    <w:p w14:paraId="30507AF3">
      <w:pPr>
        <w:pStyle w:val="6"/>
        <w:rPr>
          <w:sz w:val="20"/>
        </w:rPr>
      </w:pPr>
    </w:p>
    <w:p w14:paraId="6EE03275">
      <w:pPr>
        <w:pStyle w:val="6"/>
        <w:rPr>
          <w:sz w:val="20"/>
        </w:rPr>
      </w:pPr>
    </w:p>
    <w:p w14:paraId="5D9EC5D0">
      <w:pPr>
        <w:pStyle w:val="6"/>
        <w:rPr>
          <w:sz w:val="20"/>
        </w:rPr>
      </w:pPr>
    </w:p>
    <w:p w14:paraId="75EF899E">
      <w:pPr>
        <w:pStyle w:val="6"/>
        <w:rPr>
          <w:sz w:val="20"/>
        </w:rPr>
      </w:pPr>
    </w:p>
    <w:p w14:paraId="5D8E8B9F">
      <w:pPr>
        <w:pStyle w:val="6"/>
        <w:rPr>
          <w:sz w:val="20"/>
        </w:rPr>
      </w:pPr>
    </w:p>
    <w:p w14:paraId="772F8F81">
      <w:pPr>
        <w:pStyle w:val="6"/>
        <w:rPr>
          <w:sz w:val="20"/>
        </w:rPr>
      </w:pPr>
    </w:p>
    <w:p w14:paraId="4DA57BF7">
      <w:pPr>
        <w:pStyle w:val="6"/>
        <w:rPr>
          <w:sz w:val="20"/>
        </w:rPr>
      </w:pPr>
    </w:p>
    <w:p w14:paraId="6C2CD765">
      <w:pPr>
        <w:pStyle w:val="6"/>
        <w:rPr>
          <w:sz w:val="20"/>
        </w:rPr>
      </w:pPr>
    </w:p>
    <w:p w14:paraId="2CC1509D">
      <w:pPr>
        <w:pStyle w:val="6"/>
        <w:rPr>
          <w:sz w:val="20"/>
        </w:rPr>
      </w:pPr>
    </w:p>
    <w:p w14:paraId="2DEDA7E5">
      <w:pPr>
        <w:pStyle w:val="6"/>
        <w:rPr>
          <w:sz w:val="20"/>
        </w:rPr>
      </w:pPr>
    </w:p>
    <w:p w14:paraId="444AE7EB">
      <w:pPr>
        <w:pStyle w:val="6"/>
        <w:rPr>
          <w:sz w:val="20"/>
        </w:rPr>
      </w:pPr>
    </w:p>
    <w:p w14:paraId="304D4DFE">
      <w:pPr>
        <w:pStyle w:val="6"/>
        <w:rPr>
          <w:sz w:val="20"/>
        </w:rPr>
      </w:pPr>
    </w:p>
    <w:p w14:paraId="7C6E58CE">
      <w:pPr>
        <w:pStyle w:val="6"/>
        <w:rPr>
          <w:sz w:val="20"/>
        </w:rPr>
      </w:pPr>
    </w:p>
    <w:p w14:paraId="1A58AC0B">
      <w:pPr>
        <w:pStyle w:val="6"/>
        <w:rPr>
          <w:sz w:val="20"/>
        </w:rPr>
      </w:pPr>
    </w:p>
    <w:p w14:paraId="0E4CCCEA">
      <w:pPr>
        <w:pStyle w:val="6"/>
        <w:rPr>
          <w:sz w:val="20"/>
        </w:rPr>
      </w:pPr>
    </w:p>
    <w:p w14:paraId="6A131D77">
      <w:pPr>
        <w:pStyle w:val="6"/>
        <w:rPr>
          <w:sz w:val="20"/>
        </w:rPr>
      </w:pPr>
    </w:p>
    <w:p w14:paraId="44F45956">
      <w:pPr>
        <w:pStyle w:val="6"/>
        <w:rPr>
          <w:sz w:val="20"/>
        </w:rPr>
      </w:pPr>
    </w:p>
    <w:p w14:paraId="656725A8">
      <w:pPr>
        <w:pStyle w:val="6"/>
        <w:rPr>
          <w:sz w:val="20"/>
        </w:rPr>
      </w:pPr>
    </w:p>
    <w:p w14:paraId="322B8BAD">
      <w:pPr>
        <w:pStyle w:val="6"/>
        <w:rPr>
          <w:sz w:val="20"/>
        </w:rPr>
      </w:pPr>
    </w:p>
    <w:p w14:paraId="6EC0CFB3">
      <w:pPr>
        <w:pStyle w:val="6"/>
        <w:rPr>
          <w:sz w:val="20"/>
        </w:rPr>
      </w:pPr>
    </w:p>
    <w:p w14:paraId="79CC42DC">
      <w:pPr>
        <w:pStyle w:val="6"/>
        <w:rPr>
          <w:sz w:val="20"/>
        </w:rPr>
      </w:pPr>
    </w:p>
    <w:p w14:paraId="5B4FB321">
      <w:pPr>
        <w:pStyle w:val="6"/>
        <w:rPr>
          <w:sz w:val="20"/>
        </w:rPr>
      </w:pPr>
    </w:p>
    <w:p w14:paraId="22A20770">
      <w:pPr>
        <w:pStyle w:val="6"/>
        <w:spacing w:before="6"/>
        <w:rPr>
          <w:sz w:val="25"/>
        </w:rPr>
      </w:pPr>
      <w:r>
        <mc:AlternateContent>
          <mc:Choice Requires="wps">
            <w:drawing>
              <wp:anchor distT="0" distB="0" distL="0" distR="0" simplePos="0" relativeHeight="251703296" behindDoc="1" locked="0" layoutInCell="1" allowOverlap="1">
                <wp:simplePos x="0" y="0"/>
                <wp:positionH relativeFrom="page">
                  <wp:posOffset>900430</wp:posOffset>
                </wp:positionH>
                <wp:positionV relativeFrom="paragraph">
                  <wp:posOffset>234950</wp:posOffset>
                </wp:positionV>
                <wp:extent cx="5768340" cy="1270"/>
                <wp:effectExtent l="0" t="0" r="0" b="0"/>
                <wp:wrapTopAndBottom/>
                <wp:docPr id="45" name="任意多边形 43"/>
                <wp:cNvGraphicFramePr/>
                <a:graphic xmlns:a="http://schemas.openxmlformats.org/drawingml/2006/main">
                  <a:graphicData uri="http://schemas.microsoft.com/office/word/2010/wordprocessingShape">
                    <wps:wsp>
                      <wps:cNvSpPr/>
                      <wps:spPr>
                        <a:xfrm>
                          <a:off x="0" y="0"/>
                          <a:ext cx="5768340" cy="1270"/>
                        </a:xfrm>
                        <a:custGeom>
                          <a:avLst/>
                          <a:gdLst/>
                          <a:ahLst/>
                          <a:cxnLst/>
                          <a:pathLst>
                            <a:path w="9084">
                              <a:moveTo>
                                <a:pt x="0" y="0"/>
                              </a:moveTo>
                              <a:lnTo>
                                <a:pt x="9083"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43" o:spid="_x0000_s1026" o:spt="100" style="position:absolute;left:0pt;margin-left:70.9pt;margin-top:18.5pt;height:0.1pt;width:454.2pt;mso-position-horizontal-relative:page;mso-wrap-distance-bottom:0pt;mso-wrap-distance-top:0pt;z-index:-251613184;mso-width-relative:page;mso-height-relative:page;" filled="f" stroked="t" coordsize="9084,1" o:gfxdata="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5MRR1gAAAAoBAAAPAAAAAAAAAAEAIAAAACIAAABkcnMvZG93bnJldi54&#10;bWxQSwECFAAUAAAACACHTuJAyKwYFTUCAACHBAAADgAAAAAAAAABACAAAAAlAQAAZHJzL2Uyb0Rv&#10;Yy54bWxQSwUGAAAAAAYABgBZAQAAzAUAAAAA&#10;" path="m0,0l9083,0e">
                <v:fill on="f" focussize="0,0"/>
                <v:stroke weight="0.48pt" color="#000000" joinstyle="round"/>
                <v:imagedata o:title=""/>
                <o:lock v:ext="edit" aspectratio="f"/>
                <w10:wrap type="topAndBottom"/>
              </v:shape>
            </w:pict>
          </mc:Fallback>
        </mc:AlternateContent>
      </w:r>
    </w:p>
    <w:p w14:paraId="6A736CD2">
      <w:pPr>
        <w:tabs>
          <w:tab w:val="left" w:pos="6146"/>
        </w:tabs>
        <w:spacing w:before="190" w:after="62"/>
        <w:ind w:left="398" w:right="0" w:firstLine="0"/>
        <w:jc w:val="left"/>
        <w:rPr>
          <w:sz w:val="28"/>
        </w:rPr>
      </w:pPr>
      <w:r>
        <w:rPr>
          <w:sz w:val="28"/>
        </w:rPr>
        <w:t>河</w:t>
      </w:r>
      <w:r>
        <w:rPr>
          <w:spacing w:val="-3"/>
          <w:sz w:val="28"/>
        </w:rPr>
        <w:t>北</w:t>
      </w:r>
      <w:r>
        <w:rPr>
          <w:sz w:val="28"/>
        </w:rPr>
        <w:t>省生</w:t>
      </w:r>
      <w:r>
        <w:rPr>
          <w:spacing w:val="-3"/>
          <w:sz w:val="28"/>
        </w:rPr>
        <w:t>态</w:t>
      </w:r>
      <w:r>
        <w:rPr>
          <w:sz w:val="28"/>
        </w:rPr>
        <w:t>环境</w:t>
      </w:r>
      <w:r>
        <w:rPr>
          <w:spacing w:val="-3"/>
          <w:sz w:val="28"/>
        </w:rPr>
        <w:t>厅</w:t>
      </w:r>
      <w:r>
        <w:rPr>
          <w:sz w:val="28"/>
        </w:rPr>
        <w:t>办公室</w:t>
      </w:r>
      <w:r>
        <w:rPr>
          <w:sz w:val="28"/>
        </w:rPr>
        <w:tab/>
      </w:r>
      <w:r>
        <w:rPr>
          <w:sz w:val="28"/>
        </w:rPr>
        <w:t>2025</w:t>
      </w:r>
      <w:r>
        <w:rPr>
          <w:spacing w:val="-70"/>
          <w:sz w:val="28"/>
        </w:rPr>
        <w:t xml:space="preserve"> </w:t>
      </w:r>
      <w:r>
        <w:rPr>
          <w:sz w:val="28"/>
        </w:rPr>
        <w:t>年</w:t>
      </w:r>
      <w:r>
        <w:rPr>
          <w:spacing w:val="-71"/>
          <w:sz w:val="28"/>
        </w:rPr>
        <w:t xml:space="preserve"> </w:t>
      </w:r>
      <w:r>
        <w:rPr>
          <w:sz w:val="28"/>
        </w:rPr>
        <w:t>5</w:t>
      </w:r>
      <w:r>
        <w:rPr>
          <w:spacing w:val="-70"/>
          <w:sz w:val="28"/>
        </w:rPr>
        <w:t xml:space="preserve"> </w:t>
      </w:r>
      <w:r>
        <w:rPr>
          <w:sz w:val="28"/>
        </w:rPr>
        <w:t>月</w:t>
      </w:r>
      <w:r>
        <w:rPr>
          <w:spacing w:val="-73"/>
          <w:sz w:val="28"/>
        </w:rPr>
        <w:t xml:space="preserve"> </w:t>
      </w:r>
      <w:r>
        <w:rPr>
          <w:sz w:val="28"/>
        </w:rPr>
        <w:t>25</w:t>
      </w:r>
      <w:r>
        <w:rPr>
          <w:spacing w:val="-70"/>
          <w:sz w:val="28"/>
        </w:rPr>
        <w:t xml:space="preserve"> </w:t>
      </w:r>
      <w:r>
        <w:rPr>
          <w:sz w:val="28"/>
        </w:rPr>
        <w:t>日印发</w:t>
      </w:r>
    </w:p>
    <w:p w14:paraId="2B667882">
      <w:pPr>
        <w:pStyle w:val="6"/>
        <w:spacing w:line="20" w:lineRule="exact"/>
        <w:ind w:left="113"/>
        <w:rPr>
          <w:sz w:val="2"/>
        </w:rPr>
      </w:pPr>
      <w:r>
        <w:rPr>
          <w:sz w:val="2"/>
        </w:rPr>
        <mc:AlternateContent>
          <mc:Choice Requires="wpg">
            <w:drawing>
              <wp:inline distT="0" distB="0" distL="114300" distR="114300">
                <wp:extent cx="5768340" cy="6350"/>
                <wp:effectExtent l="0" t="0" r="0" b="0"/>
                <wp:docPr id="6" name="组合 44"/>
                <wp:cNvGraphicFramePr/>
                <a:graphic xmlns:a="http://schemas.openxmlformats.org/drawingml/2006/main">
                  <a:graphicData uri="http://schemas.microsoft.com/office/word/2010/wordprocessingGroup">
                    <wpg:wgp>
                      <wpg:cNvGrpSpPr/>
                      <wpg:grpSpPr>
                        <a:xfrm>
                          <a:off x="0" y="0"/>
                          <a:ext cx="5768340" cy="6350"/>
                          <a:chOff x="0" y="0"/>
                          <a:chExt cx="9084" cy="10"/>
                        </a:xfrm>
                      </wpg:grpSpPr>
                      <wps:wsp>
                        <wps:cNvPr id="5" name="直线 45"/>
                        <wps:cNvSpPr/>
                        <wps:spPr>
                          <a:xfrm>
                            <a:off x="0" y="5"/>
                            <a:ext cx="9083"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0.5pt;width:454.2pt;" coordsize="9084,10" o:gfxdata="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3gZptQAAAADAQAADwAAAAAAAAAB&#10;ACAAAAAiAAAAZHJzL2Rvd25yZXYueG1sUEsBAhQAFAAAAAgAh07iQMV5MOVNAgAAAAUAAA4AAAAA&#10;AAAAAQAgAAAAIwEAAGRycy9lMm9Eb2MueG1sUEsFBgAAAAAGAAYAWQEAAOIFAAAAAA==&#10;">
                <o:lock v:ext="edit" aspectratio="f"/>
                <v:line id="直线 45" o:spid="_x0000_s1026" o:spt="20" style="position:absolute;left:0;top:5;height:0;width:908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sectPr>
      <w:pgSz w:w="11920" w:h="16840"/>
      <w:pgMar w:top="1600" w:right="1060" w:bottom="1160" w:left="1300" w:header="0" w:footer="9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2032">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6210935</wp:posOffset>
              </wp:positionH>
              <wp:positionV relativeFrom="page">
                <wp:posOffset>9943465</wp:posOffset>
              </wp:positionV>
              <wp:extent cx="470535" cy="204470"/>
              <wp:effectExtent l="0" t="0" r="0" b="0"/>
              <wp:wrapNone/>
              <wp:docPr id="46" name="文本框 1"/>
              <wp:cNvGraphicFramePr/>
              <a:graphic xmlns:a="http://schemas.openxmlformats.org/drawingml/2006/main">
                <a:graphicData uri="http://schemas.microsoft.com/office/word/2010/wordprocessingShape">
                  <wps:wsp>
                    <wps:cNvSpPr txBox="1"/>
                    <wps:spPr>
                      <a:xfrm>
                        <a:off x="0" y="0"/>
                        <a:ext cx="470535" cy="204470"/>
                      </a:xfrm>
                      <a:prstGeom prst="rect">
                        <a:avLst/>
                      </a:prstGeom>
                      <a:noFill/>
                      <a:ln>
                        <a:noFill/>
                      </a:ln>
                    </wps:spPr>
                    <wps:txbx>
                      <w:txbxContent>
                        <w:p w14:paraId="42D336B6">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9.05pt;margin-top:782.95pt;height:16.1pt;width:37.05pt;mso-position-horizontal-relative:page;mso-position-vertical-relative:page;z-index:-251657216;mso-width-relative:page;mso-height-relative:page;" filled="f" stroked="f" coordsize="21600,21600" o:gfxdata="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aTUUNoAAAAOAQAADwAAAAAAAAABACAAAAAiAAAAZHJzL2Rvd25yZXYueG1sUEsB&#10;AhQAFAAAAAgAh07iQO+0Peu6AQAAcgMAAA4AAAAAAAAAAQAgAAAAKQEAAGRycy9lMm9Eb2MueG1s&#10;UEsFBgAAAAAGAAYAWQEAAFUFAAAAAA==&#10;">
              <v:fill on="f" focussize="0,0"/>
              <v:stroke on="f"/>
              <v:imagedata o:title=""/>
              <o:lock v:ext="edit" aspectratio="f"/>
              <v:textbox inset="0mm,0mm,0mm,0mm">
                <w:txbxContent>
                  <w:p w14:paraId="42D336B6">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E81C">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887095</wp:posOffset>
              </wp:positionH>
              <wp:positionV relativeFrom="page">
                <wp:posOffset>9943465</wp:posOffset>
              </wp:positionV>
              <wp:extent cx="471805" cy="204470"/>
              <wp:effectExtent l="0" t="0" r="0" b="0"/>
              <wp:wrapNone/>
              <wp:docPr id="47" name="文本框 2"/>
              <wp:cNvGraphicFramePr/>
              <a:graphic xmlns:a="http://schemas.openxmlformats.org/drawingml/2006/main">
                <a:graphicData uri="http://schemas.microsoft.com/office/word/2010/wordprocessingShape">
                  <wps:wsp>
                    <wps:cNvSpPr txBox="1"/>
                    <wps:spPr>
                      <a:xfrm>
                        <a:off x="0" y="0"/>
                        <a:ext cx="471805" cy="204470"/>
                      </a:xfrm>
                      <a:prstGeom prst="rect">
                        <a:avLst/>
                      </a:prstGeom>
                      <a:noFill/>
                      <a:ln>
                        <a:noFill/>
                      </a:ln>
                    </wps:spPr>
                    <wps:txbx>
                      <w:txbxContent>
                        <w:p w14:paraId="4139BFCC">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69.85pt;margin-top:782.95pt;height:16.1pt;width:37.15pt;mso-position-horizontal-relative:page;mso-position-vertical-relative:page;z-index:-251656192;mso-width-relative:page;mso-height-relative:page;" filled="f" stroked="f" coordsize="21600,21600" o:gfxdata="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D+dXtsAAAANAQAADwAAAAAAAAABACAAAAAiAAAAZHJzL2Rvd25yZXYueG1s&#10;UEsBAhQAFAAAAAgAh07iQLJALLS8AQAAcgMAAA4AAAAAAAAAAQAgAAAAKgEAAGRycy9lMm9Eb2Mu&#10;eG1sUEsFBgAAAAAGAAYAWQEAAFgFAAAAAA==&#10;">
              <v:fill on="f" focussize="0,0"/>
              <v:stroke on="f"/>
              <v:imagedata o:title=""/>
              <o:lock v:ext="edit" aspectratio="f"/>
              <v:textbox inset="0mm,0mm,0mm,0mm">
                <w:txbxContent>
                  <w:p w14:paraId="4139BFCC">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FFEC">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6120765</wp:posOffset>
              </wp:positionH>
              <wp:positionV relativeFrom="page">
                <wp:posOffset>9943465</wp:posOffset>
              </wp:positionV>
              <wp:extent cx="560705" cy="204470"/>
              <wp:effectExtent l="0" t="0" r="0" b="0"/>
              <wp:wrapNone/>
              <wp:docPr id="49" name="文本框 4"/>
              <wp:cNvGraphicFramePr/>
              <a:graphic xmlns:a="http://schemas.openxmlformats.org/drawingml/2006/main">
                <a:graphicData uri="http://schemas.microsoft.com/office/word/2010/wordprocessingShape">
                  <wps:wsp>
                    <wps:cNvSpPr txBox="1"/>
                    <wps:spPr>
                      <a:xfrm>
                        <a:off x="0" y="0"/>
                        <a:ext cx="560705" cy="204470"/>
                      </a:xfrm>
                      <a:prstGeom prst="rect">
                        <a:avLst/>
                      </a:prstGeom>
                      <a:noFill/>
                      <a:ln>
                        <a:noFill/>
                      </a:ln>
                    </wps:spPr>
                    <wps:txbx>
                      <w:txbxContent>
                        <w:p w14:paraId="1322C36C">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481.95pt;margin-top:782.95pt;height:16.1pt;width:44.15pt;mso-position-horizontal-relative:page;mso-position-vertical-relative:page;z-index:-251654144;mso-width-relative:page;mso-height-relative:page;" filled="f" stroked="f" coordsize="21600,21600" o:gfxdata="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MyBltsAAAAOAQAADwAAAAAAAAABACAAAAAiAAAAZHJzL2Rvd25yZXYueG1s&#10;UEsBAhQAFAAAAAgAh07iQBPihpC8AQAAcgMAAA4AAAAAAAAAAQAgAAAAKgEAAGRycy9lMm9Eb2Mu&#10;eG1sUEsFBgAAAAAGAAYAWQEAAFgFAAAAAA==&#10;">
              <v:fill on="f" focussize="0,0"/>
              <v:stroke on="f"/>
              <v:imagedata o:title=""/>
              <o:lock v:ext="edit" aspectratio="f"/>
              <v:textbox inset="0mm,0mm,0mm,0mm">
                <w:txbxContent>
                  <w:p w14:paraId="1322C36C">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024B8">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887095</wp:posOffset>
              </wp:positionH>
              <wp:positionV relativeFrom="page">
                <wp:posOffset>9943465</wp:posOffset>
              </wp:positionV>
              <wp:extent cx="560705" cy="204470"/>
              <wp:effectExtent l="0" t="0" r="0" b="0"/>
              <wp:wrapNone/>
              <wp:docPr id="48" name="文本框 3"/>
              <wp:cNvGraphicFramePr/>
              <a:graphic xmlns:a="http://schemas.openxmlformats.org/drawingml/2006/main">
                <a:graphicData uri="http://schemas.microsoft.com/office/word/2010/wordprocessingShape">
                  <wps:wsp>
                    <wps:cNvSpPr txBox="1"/>
                    <wps:spPr>
                      <a:xfrm>
                        <a:off x="0" y="0"/>
                        <a:ext cx="560705" cy="204470"/>
                      </a:xfrm>
                      <a:prstGeom prst="rect">
                        <a:avLst/>
                      </a:prstGeom>
                      <a:noFill/>
                      <a:ln>
                        <a:noFill/>
                      </a:ln>
                    </wps:spPr>
                    <wps:txbx>
                      <w:txbxContent>
                        <w:p w14:paraId="1B0992C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69.85pt;margin-top:782.95pt;height:16.1pt;width:44.15pt;mso-position-horizontal-relative:page;mso-position-vertical-relative:page;z-index:-251655168;mso-width-relative:page;mso-height-relative:page;" filled="f" stroked="f" coordsize="21600,21600" o:gfxdata="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ECE2gAAAA0BAAAPAAAAAAAAAAEAIAAAACIAAABkcnMvZG93bnJldi54bWxQ&#10;SwECFAAUAAAACACHTuJAw6MiB7wBAAByAwAADgAAAAAAAAABACAAAAApAQAAZHJzL2Uyb0RvYy54&#10;bWxQSwUGAAAAAAYABgBZAQAAVwUAAAAA&#10;">
              <v:fill on="f" focussize="0,0"/>
              <v:stroke on="f"/>
              <v:imagedata o:title=""/>
              <o:lock v:ext="edit" aspectratio="f"/>
              <v:textbox inset="0mm,0mm,0mm,0mm">
                <w:txbxContent>
                  <w:p w14:paraId="1B0992C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303"/>
        <w:jc w:val="left"/>
      </w:pPr>
      <w:rPr>
        <w:rFonts w:hint="default" w:ascii="宋体" w:hAnsi="宋体" w:eastAsia="宋体" w:cs="宋体"/>
        <w:spacing w:val="-2"/>
        <w:w w:val="100"/>
        <w:sz w:val="28"/>
        <w:szCs w:val="28"/>
      </w:rPr>
    </w:lvl>
    <w:lvl w:ilvl="1" w:tentative="0">
      <w:start w:val="0"/>
      <w:numFmt w:val="bullet"/>
      <w:lvlText w:val="•"/>
      <w:lvlJc w:val="left"/>
      <w:pPr>
        <w:ind w:left="1064" w:hanging="303"/>
      </w:pPr>
      <w:rPr>
        <w:rFonts w:hint="default"/>
      </w:rPr>
    </w:lvl>
    <w:lvl w:ilvl="2" w:tentative="0">
      <w:start w:val="0"/>
      <w:numFmt w:val="bullet"/>
      <w:lvlText w:val="•"/>
      <w:lvlJc w:val="left"/>
      <w:pPr>
        <w:ind w:left="2008" w:hanging="303"/>
      </w:pPr>
      <w:rPr>
        <w:rFonts w:hint="default"/>
      </w:rPr>
    </w:lvl>
    <w:lvl w:ilvl="3" w:tentative="0">
      <w:start w:val="0"/>
      <w:numFmt w:val="bullet"/>
      <w:lvlText w:val="•"/>
      <w:lvlJc w:val="left"/>
      <w:pPr>
        <w:ind w:left="2952" w:hanging="303"/>
      </w:pPr>
      <w:rPr>
        <w:rFonts w:hint="default"/>
      </w:rPr>
    </w:lvl>
    <w:lvl w:ilvl="4" w:tentative="0">
      <w:start w:val="0"/>
      <w:numFmt w:val="bullet"/>
      <w:lvlText w:val="•"/>
      <w:lvlJc w:val="left"/>
      <w:pPr>
        <w:ind w:left="3896" w:hanging="303"/>
      </w:pPr>
      <w:rPr>
        <w:rFonts w:hint="default"/>
      </w:rPr>
    </w:lvl>
    <w:lvl w:ilvl="5" w:tentative="0">
      <w:start w:val="0"/>
      <w:numFmt w:val="bullet"/>
      <w:lvlText w:val="•"/>
      <w:lvlJc w:val="left"/>
      <w:pPr>
        <w:ind w:left="4840" w:hanging="303"/>
      </w:pPr>
      <w:rPr>
        <w:rFonts w:hint="default"/>
      </w:rPr>
    </w:lvl>
    <w:lvl w:ilvl="6" w:tentative="0">
      <w:start w:val="0"/>
      <w:numFmt w:val="bullet"/>
      <w:lvlText w:val="•"/>
      <w:lvlJc w:val="left"/>
      <w:pPr>
        <w:ind w:left="5784" w:hanging="303"/>
      </w:pPr>
      <w:rPr>
        <w:rFonts w:hint="default"/>
      </w:rPr>
    </w:lvl>
    <w:lvl w:ilvl="7" w:tentative="0">
      <w:start w:val="0"/>
      <w:numFmt w:val="bullet"/>
      <w:lvlText w:val="•"/>
      <w:lvlJc w:val="left"/>
      <w:pPr>
        <w:ind w:left="6728" w:hanging="303"/>
      </w:pPr>
      <w:rPr>
        <w:rFonts w:hint="default"/>
      </w:rPr>
    </w:lvl>
    <w:lvl w:ilvl="8" w:tentative="0">
      <w:start w:val="0"/>
      <w:numFmt w:val="bullet"/>
      <w:lvlText w:val="•"/>
      <w:lvlJc w:val="left"/>
      <w:pPr>
        <w:ind w:left="7672" w:hanging="303"/>
      </w:pPr>
      <w:rPr>
        <w:rFonts w:hint="default"/>
      </w:rPr>
    </w:lvl>
  </w:abstractNum>
  <w:abstractNum w:abstractNumId="1">
    <w:nsid w:val="BF205925"/>
    <w:multiLevelType w:val="multilevel"/>
    <w:tmpl w:val="BF205925"/>
    <w:lvl w:ilvl="0" w:tentative="0">
      <w:start w:val="1"/>
      <w:numFmt w:val="decimal"/>
      <w:lvlText w:val="%1."/>
      <w:lvlJc w:val="left"/>
      <w:pPr>
        <w:ind w:left="1021" w:hanging="303"/>
        <w:jc w:val="left"/>
      </w:pPr>
      <w:rPr>
        <w:rFonts w:hint="default" w:ascii="宋体" w:hAnsi="宋体" w:eastAsia="宋体" w:cs="宋体"/>
        <w:spacing w:val="-2"/>
        <w:w w:val="100"/>
        <w:sz w:val="28"/>
        <w:szCs w:val="28"/>
      </w:rPr>
    </w:lvl>
    <w:lvl w:ilvl="1" w:tentative="0">
      <w:start w:val="0"/>
      <w:numFmt w:val="bullet"/>
      <w:lvlText w:val="•"/>
      <w:lvlJc w:val="left"/>
      <w:pPr>
        <w:ind w:left="1874" w:hanging="303"/>
      </w:pPr>
      <w:rPr>
        <w:rFonts w:hint="default"/>
      </w:rPr>
    </w:lvl>
    <w:lvl w:ilvl="2" w:tentative="0">
      <w:start w:val="0"/>
      <w:numFmt w:val="bullet"/>
      <w:lvlText w:val="•"/>
      <w:lvlJc w:val="left"/>
      <w:pPr>
        <w:ind w:left="2728" w:hanging="303"/>
      </w:pPr>
      <w:rPr>
        <w:rFonts w:hint="default"/>
      </w:rPr>
    </w:lvl>
    <w:lvl w:ilvl="3" w:tentative="0">
      <w:start w:val="0"/>
      <w:numFmt w:val="bullet"/>
      <w:lvlText w:val="•"/>
      <w:lvlJc w:val="left"/>
      <w:pPr>
        <w:ind w:left="3582" w:hanging="303"/>
      </w:pPr>
      <w:rPr>
        <w:rFonts w:hint="default"/>
      </w:rPr>
    </w:lvl>
    <w:lvl w:ilvl="4" w:tentative="0">
      <w:start w:val="0"/>
      <w:numFmt w:val="bullet"/>
      <w:lvlText w:val="•"/>
      <w:lvlJc w:val="left"/>
      <w:pPr>
        <w:ind w:left="4436" w:hanging="303"/>
      </w:pPr>
      <w:rPr>
        <w:rFonts w:hint="default"/>
      </w:rPr>
    </w:lvl>
    <w:lvl w:ilvl="5" w:tentative="0">
      <w:start w:val="0"/>
      <w:numFmt w:val="bullet"/>
      <w:lvlText w:val="•"/>
      <w:lvlJc w:val="left"/>
      <w:pPr>
        <w:ind w:left="5290" w:hanging="303"/>
      </w:pPr>
      <w:rPr>
        <w:rFonts w:hint="default"/>
      </w:rPr>
    </w:lvl>
    <w:lvl w:ilvl="6" w:tentative="0">
      <w:start w:val="0"/>
      <w:numFmt w:val="bullet"/>
      <w:lvlText w:val="•"/>
      <w:lvlJc w:val="left"/>
      <w:pPr>
        <w:ind w:left="6144" w:hanging="303"/>
      </w:pPr>
      <w:rPr>
        <w:rFonts w:hint="default"/>
      </w:rPr>
    </w:lvl>
    <w:lvl w:ilvl="7" w:tentative="0">
      <w:start w:val="0"/>
      <w:numFmt w:val="bullet"/>
      <w:lvlText w:val="•"/>
      <w:lvlJc w:val="left"/>
      <w:pPr>
        <w:ind w:left="6998" w:hanging="303"/>
      </w:pPr>
      <w:rPr>
        <w:rFonts w:hint="default"/>
      </w:rPr>
    </w:lvl>
    <w:lvl w:ilvl="8" w:tentative="0">
      <w:start w:val="0"/>
      <w:numFmt w:val="bullet"/>
      <w:lvlText w:val="•"/>
      <w:lvlJc w:val="left"/>
      <w:pPr>
        <w:ind w:left="7852" w:hanging="303"/>
      </w:pPr>
      <w:rPr>
        <w:rFonts w:hint="default"/>
      </w:rPr>
    </w:lvl>
  </w:abstractNum>
  <w:abstractNum w:abstractNumId="2">
    <w:nsid w:val="CF092B84"/>
    <w:multiLevelType w:val="multilevel"/>
    <w:tmpl w:val="CF092B84"/>
    <w:lvl w:ilvl="0" w:tentative="0">
      <w:start w:val="1"/>
      <w:numFmt w:val="decimal"/>
      <w:lvlText w:val="%1."/>
      <w:lvlJc w:val="left"/>
      <w:pPr>
        <w:ind w:left="117" w:hanging="303"/>
        <w:jc w:val="left"/>
      </w:pPr>
      <w:rPr>
        <w:rFonts w:hint="default" w:ascii="宋体" w:hAnsi="宋体" w:eastAsia="宋体" w:cs="宋体"/>
        <w:spacing w:val="-2"/>
        <w:w w:val="100"/>
        <w:sz w:val="28"/>
        <w:szCs w:val="28"/>
      </w:rPr>
    </w:lvl>
    <w:lvl w:ilvl="1" w:tentative="0">
      <w:start w:val="0"/>
      <w:numFmt w:val="bullet"/>
      <w:lvlText w:val="•"/>
      <w:lvlJc w:val="left"/>
      <w:pPr>
        <w:ind w:left="1064" w:hanging="303"/>
      </w:pPr>
      <w:rPr>
        <w:rFonts w:hint="default"/>
      </w:rPr>
    </w:lvl>
    <w:lvl w:ilvl="2" w:tentative="0">
      <w:start w:val="0"/>
      <w:numFmt w:val="bullet"/>
      <w:lvlText w:val="•"/>
      <w:lvlJc w:val="left"/>
      <w:pPr>
        <w:ind w:left="2008" w:hanging="303"/>
      </w:pPr>
      <w:rPr>
        <w:rFonts w:hint="default"/>
      </w:rPr>
    </w:lvl>
    <w:lvl w:ilvl="3" w:tentative="0">
      <w:start w:val="0"/>
      <w:numFmt w:val="bullet"/>
      <w:lvlText w:val="•"/>
      <w:lvlJc w:val="left"/>
      <w:pPr>
        <w:ind w:left="2952" w:hanging="303"/>
      </w:pPr>
      <w:rPr>
        <w:rFonts w:hint="default"/>
      </w:rPr>
    </w:lvl>
    <w:lvl w:ilvl="4" w:tentative="0">
      <w:start w:val="0"/>
      <w:numFmt w:val="bullet"/>
      <w:lvlText w:val="•"/>
      <w:lvlJc w:val="left"/>
      <w:pPr>
        <w:ind w:left="3896" w:hanging="303"/>
      </w:pPr>
      <w:rPr>
        <w:rFonts w:hint="default"/>
      </w:rPr>
    </w:lvl>
    <w:lvl w:ilvl="5" w:tentative="0">
      <w:start w:val="0"/>
      <w:numFmt w:val="bullet"/>
      <w:lvlText w:val="•"/>
      <w:lvlJc w:val="left"/>
      <w:pPr>
        <w:ind w:left="4840" w:hanging="303"/>
      </w:pPr>
      <w:rPr>
        <w:rFonts w:hint="default"/>
      </w:rPr>
    </w:lvl>
    <w:lvl w:ilvl="6" w:tentative="0">
      <w:start w:val="0"/>
      <w:numFmt w:val="bullet"/>
      <w:lvlText w:val="•"/>
      <w:lvlJc w:val="left"/>
      <w:pPr>
        <w:ind w:left="5784" w:hanging="303"/>
      </w:pPr>
      <w:rPr>
        <w:rFonts w:hint="default"/>
      </w:rPr>
    </w:lvl>
    <w:lvl w:ilvl="7" w:tentative="0">
      <w:start w:val="0"/>
      <w:numFmt w:val="bullet"/>
      <w:lvlText w:val="•"/>
      <w:lvlJc w:val="left"/>
      <w:pPr>
        <w:ind w:left="6728" w:hanging="303"/>
      </w:pPr>
      <w:rPr>
        <w:rFonts w:hint="default"/>
      </w:rPr>
    </w:lvl>
    <w:lvl w:ilvl="8" w:tentative="0">
      <w:start w:val="0"/>
      <w:numFmt w:val="bullet"/>
      <w:lvlText w:val="•"/>
      <w:lvlJc w:val="left"/>
      <w:pPr>
        <w:ind w:left="7672" w:hanging="303"/>
      </w:pPr>
      <w:rPr>
        <w:rFonts w:hint="default"/>
      </w:rPr>
    </w:lvl>
  </w:abstractNum>
  <w:abstractNum w:abstractNumId="3">
    <w:nsid w:val="0053208E"/>
    <w:multiLevelType w:val="multilevel"/>
    <w:tmpl w:val="0053208E"/>
    <w:lvl w:ilvl="0" w:tentative="0">
      <w:start w:val="1"/>
      <w:numFmt w:val="decimal"/>
      <w:lvlText w:val="%1."/>
      <w:lvlJc w:val="left"/>
      <w:pPr>
        <w:ind w:left="398" w:hanging="282"/>
        <w:jc w:val="left"/>
      </w:pPr>
      <w:rPr>
        <w:rFonts w:hint="default" w:ascii="宋体" w:hAnsi="宋体" w:eastAsia="宋体" w:cs="宋体"/>
        <w:spacing w:val="-2"/>
        <w:w w:val="100"/>
        <w:sz w:val="26"/>
        <w:szCs w:val="26"/>
      </w:rPr>
    </w:lvl>
    <w:lvl w:ilvl="1" w:tentative="0">
      <w:start w:val="1"/>
      <w:numFmt w:val="decimal"/>
      <w:lvlText w:val="%2."/>
      <w:lvlJc w:val="left"/>
      <w:pPr>
        <w:ind w:left="117" w:hanging="315"/>
        <w:jc w:val="left"/>
      </w:pPr>
      <w:rPr>
        <w:rFonts w:hint="default" w:ascii="宋体" w:hAnsi="宋体" w:eastAsia="宋体" w:cs="宋体"/>
        <w:spacing w:val="6"/>
        <w:w w:val="100"/>
        <w:sz w:val="28"/>
        <w:szCs w:val="28"/>
      </w:rPr>
    </w:lvl>
    <w:lvl w:ilvl="2" w:tentative="0">
      <w:start w:val="0"/>
      <w:numFmt w:val="bullet"/>
      <w:lvlText w:val="•"/>
      <w:lvlJc w:val="left"/>
      <w:pPr>
        <w:ind w:left="1417" w:hanging="315"/>
      </w:pPr>
      <w:rPr>
        <w:rFonts w:hint="default"/>
      </w:rPr>
    </w:lvl>
    <w:lvl w:ilvl="3" w:tentative="0">
      <w:start w:val="0"/>
      <w:numFmt w:val="bullet"/>
      <w:lvlText w:val="•"/>
      <w:lvlJc w:val="left"/>
      <w:pPr>
        <w:ind w:left="2435" w:hanging="315"/>
      </w:pPr>
      <w:rPr>
        <w:rFonts w:hint="default"/>
      </w:rPr>
    </w:lvl>
    <w:lvl w:ilvl="4" w:tentative="0">
      <w:start w:val="0"/>
      <w:numFmt w:val="bullet"/>
      <w:lvlText w:val="•"/>
      <w:lvlJc w:val="left"/>
      <w:pPr>
        <w:ind w:left="3453" w:hanging="315"/>
      </w:pPr>
      <w:rPr>
        <w:rFonts w:hint="default"/>
      </w:rPr>
    </w:lvl>
    <w:lvl w:ilvl="5" w:tentative="0">
      <w:start w:val="0"/>
      <w:numFmt w:val="bullet"/>
      <w:lvlText w:val="•"/>
      <w:lvlJc w:val="left"/>
      <w:pPr>
        <w:ind w:left="4471" w:hanging="315"/>
      </w:pPr>
      <w:rPr>
        <w:rFonts w:hint="default"/>
      </w:rPr>
    </w:lvl>
    <w:lvl w:ilvl="6" w:tentative="0">
      <w:start w:val="0"/>
      <w:numFmt w:val="bullet"/>
      <w:lvlText w:val="•"/>
      <w:lvlJc w:val="left"/>
      <w:pPr>
        <w:ind w:left="5488" w:hanging="315"/>
      </w:pPr>
      <w:rPr>
        <w:rFonts w:hint="default"/>
      </w:rPr>
    </w:lvl>
    <w:lvl w:ilvl="7" w:tentative="0">
      <w:start w:val="0"/>
      <w:numFmt w:val="bullet"/>
      <w:lvlText w:val="•"/>
      <w:lvlJc w:val="left"/>
      <w:pPr>
        <w:ind w:left="6506" w:hanging="315"/>
      </w:pPr>
      <w:rPr>
        <w:rFonts w:hint="default"/>
      </w:rPr>
    </w:lvl>
    <w:lvl w:ilvl="8" w:tentative="0">
      <w:start w:val="0"/>
      <w:numFmt w:val="bullet"/>
      <w:lvlText w:val="•"/>
      <w:lvlJc w:val="left"/>
      <w:pPr>
        <w:ind w:left="7524" w:hanging="315"/>
      </w:pPr>
      <w:rPr>
        <w:rFonts w:hint="default"/>
      </w:rPr>
    </w:lvl>
  </w:abstractNum>
  <w:abstractNum w:abstractNumId="4">
    <w:nsid w:val="03D62ECE"/>
    <w:multiLevelType w:val="multilevel"/>
    <w:tmpl w:val="03D62ECE"/>
    <w:lvl w:ilvl="0" w:tentative="0">
      <w:start w:val="1"/>
      <w:numFmt w:val="decimal"/>
      <w:lvlText w:val="%1."/>
      <w:lvlJc w:val="left"/>
      <w:pPr>
        <w:ind w:left="117" w:hanging="303"/>
        <w:jc w:val="left"/>
      </w:pPr>
      <w:rPr>
        <w:rFonts w:hint="default" w:ascii="宋体" w:hAnsi="宋体" w:eastAsia="宋体" w:cs="宋体"/>
        <w:spacing w:val="-2"/>
        <w:w w:val="100"/>
        <w:sz w:val="28"/>
        <w:szCs w:val="28"/>
      </w:rPr>
    </w:lvl>
    <w:lvl w:ilvl="1" w:tentative="0">
      <w:start w:val="0"/>
      <w:numFmt w:val="bullet"/>
      <w:lvlText w:val="•"/>
      <w:lvlJc w:val="left"/>
      <w:pPr>
        <w:ind w:left="1064" w:hanging="303"/>
      </w:pPr>
      <w:rPr>
        <w:rFonts w:hint="default"/>
      </w:rPr>
    </w:lvl>
    <w:lvl w:ilvl="2" w:tentative="0">
      <w:start w:val="0"/>
      <w:numFmt w:val="bullet"/>
      <w:lvlText w:val="•"/>
      <w:lvlJc w:val="left"/>
      <w:pPr>
        <w:ind w:left="2008" w:hanging="303"/>
      </w:pPr>
      <w:rPr>
        <w:rFonts w:hint="default"/>
      </w:rPr>
    </w:lvl>
    <w:lvl w:ilvl="3" w:tentative="0">
      <w:start w:val="0"/>
      <w:numFmt w:val="bullet"/>
      <w:lvlText w:val="•"/>
      <w:lvlJc w:val="left"/>
      <w:pPr>
        <w:ind w:left="2952" w:hanging="303"/>
      </w:pPr>
      <w:rPr>
        <w:rFonts w:hint="default"/>
      </w:rPr>
    </w:lvl>
    <w:lvl w:ilvl="4" w:tentative="0">
      <w:start w:val="0"/>
      <w:numFmt w:val="bullet"/>
      <w:lvlText w:val="•"/>
      <w:lvlJc w:val="left"/>
      <w:pPr>
        <w:ind w:left="3896" w:hanging="303"/>
      </w:pPr>
      <w:rPr>
        <w:rFonts w:hint="default"/>
      </w:rPr>
    </w:lvl>
    <w:lvl w:ilvl="5" w:tentative="0">
      <w:start w:val="0"/>
      <w:numFmt w:val="bullet"/>
      <w:lvlText w:val="•"/>
      <w:lvlJc w:val="left"/>
      <w:pPr>
        <w:ind w:left="4840" w:hanging="303"/>
      </w:pPr>
      <w:rPr>
        <w:rFonts w:hint="default"/>
      </w:rPr>
    </w:lvl>
    <w:lvl w:ilvl="6" w:tentative="0">
      <w:start w:val="0"/>
      <w:numFmt w:val="bullet"/>
      <w:lvlText w:val="•"/>
      <w:lvlJc w:val="left"/>
      <w:pPr>
        <w:ind w:left="5784" w:hanging="303"/>
      </w:pPr>
      <w:rPr>
        <w:rFonts w:hint="default"/>
      </w:rPr>
    </w:lvl>
    <w:lvl w:ilvl="7" w:tentative="0">
      <w:start w:val="0"/>
      <w:numFmt w:val="bullet"/>
      <w:lvlText w:val="•"/>
      <w:lvlJc w:val="left"/>
      <w:pPr>
        <w:ind w:left="6728" w:hanging="303"/>
      </w:pPr>
      <w:rPr>
        <w:rFonts w:hint="default"/>
      </w:rPr>
    </w:lvl>
    <w:lvl w:ilvl="8" w:tentative="0">
      <w:start w:val="0"/>
      <w:numFmt w:val="bullet"/>
      <w:lvlText w:val="•"/>
      <w:lvlJc w:val="left"/>
      <w:pPr>
        <w:ind w:left="7672" w:hanging="303"/>
      </w:pPr>
      <w:rPr>
        <w:rFonts w:hint="default"/>
      </w:rPr>
    </w:lvl>
  </w:abstractNum>
  <w:abstractNum w:abstractNumId="5">
    <w:nsid w:val="59ADCABA"/>
    <w:multiLevelType w:val="multilevel"/>
    <w:tmpl w:val="59ADCABA"/>
    <w:lvl w:ilvl="0" w:tentative="0">
      <w:start w:val="1"/>
      <w:numFmt w:val="decimal"/>
      <w:lvlText w:val="%1."/>
      <w:lvlJc w:val="left"/>
      <w:pPr>
        <w:ind w:left="117" w:hanging="301"/>
        <w:jc w:val="left"/>
      </w:pPr>
      <w:rPr>
        <w:rFonts w:hint="default" w:ascii="宋体" w:hAnsi="宋体" w:eastAsia="宋体" w:cs="宋体"/>
        <w:spacing w:val="-2"/>
        <w:w w:val="100"/>
        <w:sz w:val="28"/>
        <w:szCs w:val="28"/>
      </w:rPr>
    </w:lvl>
    <w:lvl w:ilvl="1" w:tentative="0">
      <w:start w:val="0"/>
      <w:numFmt w:val="bullet"/>
      <w:lvlText w:val="•"/>
      <w:lvlJc w:val="left"/>
      <w:pPr>
        <w:ind w:left="1064" w:hanging="301"/>
      </w:pPr>
      <w:rPr>
        <w:rFonts w:hint="default"/>
      </w:rPr>
    </w:lvl>
    <w:lvl w:ilvl="2" w:tentative="0">
      <w:start w:val="0"/>
      <w:numFmt w:val="bullet"/>
      <w:lvlText w:val="•"/>
      <w:lvlJc w:val="left"/>
      <w:pPr>
        <w:ind w:left="2008" w:hanging="301"/>
      </w:pPr>
      <w:rPr>
        <w:rFonts w:hint="default"/>
      </w:rPr>
    </w:lvl>
    <w:lvl w:ilvl="3" w:tentative="0">
      <w:start w:val="0"/>
      <w:numFmt w:val="bullet"/>
      <w:lvlText w:val="•"/>
      <w:lvlJc w:val="left"/>
      <w:pPr>
        <w:ind w:left="2952" w:hanging="301"/>
      </w:pPr>
      <w:rPr>
        <w:rFonts w:hint="default"/>
      </w:rPr>
    </w:lvl>
    <w:lvl w:ilvl="4" w:tentative="0">
      <w:start w:val="0"/>
      <w:numFmt w:val="bullet"/>
      <w:lvlText w:val="•"/>
      <w:lvlJc w:val="left"/>
      <w:pPr>
        <w:ind w:left="3896" w:hanging="301"/>
      </w:pPr>
      <w:rPr>
        <w:rFonts w:hint="default"/>
      </w:rPr>
    </w:lvl>
    <w:lvl w:ilvl="5" w:tentative="0">
      <w:start w:val="0"/>
      <w:numFmt w:val="bullet"/>
      <w:lvlText w:val="•"/>
      <w:lvlJc w:val="left"/>
      <w:pPr>
        <w:ind w:left="4840" w:hanging="301"/>
      </w:pPr>
      <w:rPr>
        <w:rFonts w:hint="default"/>
      </w:rPr>
    </w:lvl>
    <w:lvl w:ilvl="6" w:tentative="0">
      <w:start w:val="0"/>
      <w:numFmt w:val="bullet"/>
      <w:lvlText w:val="•"/>
      <w:lvlJc w:val="left"/>
      <w:pPr>
        <w:ind w:left="5784" w:hanging="301"/>
      </w:pPr>
      <w:rPr>
        <w:rFonts w:hint="default"/>
      </w:rPr>
    </w:lvl>
    <w:lvl w:ilvl="7" w:tentative="0">
      <w:start w:val="0"/>
      <w:numFmt w:val="bullet"/>
      <w:lvlText w:val="•"/>
      <w:lvlJc w:val="left"/>
      <w:pPr>
        <w:ind w:left="6728" w:hanging="301"/>
      </w:pPr>
      <w:rPr>
        <w:rFonts w:hint="default"/>
      </w:rPr>
    </w:lvl>
    <w:lvl w:ilvl="8" w:tentative="0">
      <w:start w:val="0"/>
      <w:numFmt w:val="bullet"/>
      <w:lvlText w:val="•"/>
      <w:lvlJc w:val="left"/>
      <w:pPr>
        <w:ind w:left="7672" w:hanging="301"/>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71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458" w:right="698"/>
      <w:jc w:val="center"/>
      <w:outlineLvl w:val="1"/>
    </w:pPr>
    <w:rPr>
      <w:rFonts w:ascii="Arial Unicode MS" w:hAnsi="Arial Unicode MS" w:eastAsia="Arial Unicode MS" w:cs="Arial Unicode MS"/>
      <w:sz w:val="44"/>
      <w:szCs w:val="44"/>
    </w:rPr>
  </w:style>
  <w:style w:type="paragraph" w:styleId="3">
    <w:name w:val="heading 2"/>
    <w:basedOn w:val="1"/>
    <w:qFormat/>
    <w:uiPriority w:val="1"/>
    <w:pPr>
      <w:spacing w:line="511" w:lineRule="exact"/>
      <w:ind w:left="117"/>
      <w:outlineLvl w:val="2"/>
    </w:pPr>
    <w:rPr>
      <w:rFonts w:ascii="Microsoft JhengHei" w:hAnsi="Microsoft JhengHei" w:eastAsia="Microsoft JhengHei" w:cs="Microsoft JhengHei"/>
      <w:b/>
      <w:bCs/>
      <w:sz w:val="30"/>
      <w:szCs w:val="30"/>
    </w:rPr>
  </w:style>
  <w:style w:type="paragraph" w:styleId="4">
    <w:name w:val="heading 3"/>
    <w:basedOn w:val="1"/>
    <w:qFormat/>
    <w:uiPriority w:val="1"/>
    <w:pPr>
      <w:ind w:left="117"/>
      <w:outlineLvl w:val="3"/>
    </w:pPr>
    <w:rPr>
      <w:rFonts w:ascii="宋体" w:hAnsi="宋体" w:eastAsia="宋体" w:cs="宋体"/>
      <w:sz w:val="30"/>
      <w:szCs w:val="30"/>
    </w:rPr>
  </w:style>
  <w:style w:type="paragraph" w:styleId="5">
    <w:name w:val="heading 4"/>
    <w:basedOn w:val="1"/>
    <w:qFormat/>
    <w:uiPriority w:val="1"/>
    <w:pPr>
      <w:spacing w:line="429" w:lineRule="exact"/>
      <w:ind w:left="117"/>
      <w:outlineLvl w:val="4"/>
    </w:pPr>
    <w:rPr>
      <w:rFonts w:ascii="Microsoft JhengHei" w:hAnsi="Microsoft JhengHei" w:eastAsia="Microsoft JhengHei" w:cs="Microsoft JhengHei"/>
      <w:b/>
      <w:bCs/>
      <w:sz w:val="24"/>
      <w:szCs w:val="24"/>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17" w:hanging="282"/>
    </w:pPr>
    <w:rPr>
      <w:rFonts w:ascii="宋体" w:hAnsi="宋体" w:eastAsia="宋体" w:cs="宋体"/>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4160</Words>
  <Characters>4186</Characters>
  <TotalTime>10</TotalTime>
  <ScaleCrop>false</ScaleCrop>
  <LinksUpToDate>false</LinksUpToDate>
  <CharactersWithSpaces>4926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2025-06-24T00:36:00Z</dcterms:created>
  <dc:creator>Lenovo</dc:creator>
  <cp:lastModifiedBy>WPS_1619605642</cp:lastModifiedBy>
  <cp:lastPrinted>2025-08-06T07:02:09Z</cp:lastPrinted>
  <dcterms:modified xsi:type="dcterms:W3CDTF">2025-08-06T07:23:33Z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DJ Creater 1.0</vt:lpwstr>
  </property>
  <property fmtid="{D5CDD505-2E9C-101B-9397-08002B2CF9AE}" pid="3" name="KSOTemplateDocerSaveRecord">
    <vt:lpwstr>eyJoZGlkIjoiZDUwN2U0N2NkYTM0MWY2ZmI5M2ZiOWI2YzgzMjJiZjIiLCJ1c2VySWQiOiIxMjA3MzM4ODA1In0=</vt:lpwstr>
  </property>
  <property fmtid="{D5CDD505-2E9C-101B-9397-08002B2CF9AE}" pid="4" name="KSOProductBuildVer">
    <vt:lpwstr>2052-12.1.0.21915</vt:lpwstr>
  </property>
  <property fmtid="{D5CDD505-2E9C-101B-9397-08002B2CF9AE}" pid="5" name="ICV">
    <vt:lpwstr>EFB7AE2BEB4F47AE8D8C921BEB29C641_13</vt:lpwstr>
  </property>
</Properties>
</file>